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5"/>
        <w:jc w:val="both"/>
        <w:rPr>
          <w:rFonts w:hint="eastAsia" w:ascii="宋体" w:eastAsia="宋体"/>
        </w:rPr>
      </w:pPr>
      <w:bookmarkStart w:id="0" w:name="_GoBack"/>
      <w:bookmarkEnd w:id="0"/>
    </w:p>
    <w:p>
      <w:pPr>
        <w:pStyle w:val="2"/>
        <w:spacing w:before="35"/>
        <w:ind w:left="900"/>
        <w:jc w:val="center"/>
        <w:rPr>
          <w:rFonts w:hint="eastAsia" w:ascii="宋体" w:eastAsia="宋体"/>
        </w:rPr>
      </w:pPr>
    </w:p>
    <w:p>
      <w:pPr>
        <w:pStyle w:val="2"/>
        <w:spacing w:before="35"/>
        <w:ind w:left="900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材料型号及配置明细</w:t>
      </w:r>
    </w:p>
    <w:p>
      <w:pPr>
        <w:pStyle w:val="2"/>
        <w:spacing w:before="4"/>
        <w:rPr>
          <w:rFonts w:ascii="宋体"/>
          <w:sz w:val="10"/>
        </w:rPr>
      </w:pPr>
    </w:p>
    <w:tbl>
      <w:tblPr>
        <w:tblStyle w:val="4"/>
        <w:tblW w:w="9535" w:type="dxa"/>
        <w:tblInd w:w="8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486"/>
        <w:gridCol w:w="1039"/>
        <w:gridCol w:w="1140"/>
        <w:gridCol w:w="3308"/>
        <w:gridCol w:w="15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021" w:type="dxa"/>
          </w:tcPr>
          <w:p>
            <w:pPr>
              <w:pStyle w:val="7"/>
              <w:spacing w:before="1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271" w:right="259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1486" w:type="dxa"/>
          </w:tcPr>
          <w:p>
            <w:pPr>
              <w:pStyle w:val="7"/>
              <w:spacing w:before="1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301"/>
              <w:rPr>
                <w:sz w:val="22"/>
              </w:rPr>
            </w:pPr>
            <w:r>
              <w:rPr>
                <w:sz w:val="22"/>
              </w:rPr>
              <w:t>设备名称</w:t>
            </w:r>
          </w:p>
        </w:tc>
        <w:tc>
          <w:tcPr>
            <w:tcW w:w="1039" w:type="dxa"/>
          </w:tcPr>
          <w:p>
            <w:pPr>
              <w:pStyle w:val="7"/>
              <w:spacing w:before="1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298"/>
              <w:rPr>
                <w:sz w:val="22"/>
              </w:rPr>
            </w:pPr>
            <w:r>
              <w:rPr>
                <w:sz w:val="22"/>
              </w:rPr>
              <w:t>品牌</w:t>
            </w:r>
          </w:p>
        </w:tc>
        <w:tc>
          <w:tcPr>
            <w:tcW w:w="1140" w:type="dxa"/>
          </w:tcPr>
          <w:p>
            <w:pPr>
              <w:pStyle w:val="7"/>
              <w:spacing w:before="1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规格</w:t>
            </w:r>
          </w:p>
        </w:tc>
        <w:tc>
          <w:tcPr>
            <w:tcW w:w="3308" w:type="dxa"/>
          </w:tcPr>
          <w:p>
            <w:pPr>
              <w:pStyle w:val="7"/>
              <w:spacing w:before="1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109" w:right="99"/>
              <w:jc w:val="center"/>
              <w:rPr>
                <w:sz w:val="22"/>
              </w:rPr>
            </w:pPr>
            <w:r>
              <w:rPr>
                <w:sz w:val="22"/>
              </w:rPr>
              <w:t>主要参数</w:t>
            </w:r>
          </w:p>
        </w:tc>
        <w:tc>
          <w:tcPr>
            <w:tcW w:w="1541" w:type="dxa"/>
          </w:tcPr>
          <w:p>
            <w:pPr>
              <w:pStyle w:val="7"/>
              <w:spacing w:before="1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379" w:right="368"/>
              <w:jc w:val="center"/>
              <w:rPr>
                <w:sz w:val="22"/>
              </w:rPr>
            </w:pPr>
            <w:r>
              <w:rPr>
                <w:sz w:val="22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102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6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2"/>
              <w:rPr>
                <w:rFonts w:ascii="宋体"/>
                <w:b/>
                <w:sz w:val="16"/>
              </w:rPr>
            </w:pPr>
          </w:p>
          <w:p>
            <w:pPr>
              <w:pStyle w:val="7"/>
              <w:spacing w:line="338" w:lineRule="auto"/>
              <w:ind w:left="145" w:right="135"/>
              <w:jc w:val="center"/>
              <w:rPr>
                <w:sz w:val="22"/>
              </w:rPr>
            </w:pPr>
            <w:r>
              <w:rPr>
                <w:sz w:val="22"/>
              </w:rPr>
              <w:t>室内ODF 光纤配线架 72 芯</w:t>
            </w:r>
          </w:p>
        </w:tc>
        <w:tc>
          <w:tcPr>
            <w:tcW w:w="1039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298"/>
              <w:rPr>
                <w:sz w:val="22"/>
              </w:rPr>
            </w:pPr>
            <w:r>
              <w:rPr>
                <w:sz w:val="22"/>
              </w:rPr>
              <w:t>凯邦</w:t>
            </w:r>
          </w:p>
        </w:tc>
        <w:tc>
          <w:tcPr>
            <w:tcW w:w="1140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60"/>
              <w:ind w:left="142" w:right="129"/>
              <w:jc w:val="center"/>
              <w:rPr>
                <w:sz w:val="22"/>
              </w:rPr>
            </w:pPr>
            <w:r>
              <w:rPr>
                <w:sz w:val="22"/>
              </w:rPr>
              <w:t>72 芯FC</w:t>
            </w:r>
          </w:p>
          <w:p>
            <w:pPr>
              <w:pStyle w:val="7"/>
              <w:spacing w:before="137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圆口</w:t>
            </w:r>
          </w:p>
        </w:tc>
        <w:tc>
          <w:tcPr>
            <w:tcW w:w="3308" w:type="dxa"/>
          </w:tcPr>
          <w:p>
            <w:pPr>
              <w:pStyle w:val="7"/>
              <w:spacing w:before="70" w:line="338" w:lineRule="auto"/>
              <w:ind w:left="109" w:right="-29" w:firstLine="439"/>
              <w:rPr>
                <w:sz w:val="22"/>
              </w:rPr>
            </w:pPr>
            <w:r>
              <w:rPr>
                <w:sz w:val="22"/>
              </w:rPr>
              <w:t>72</w:t>
            </w:r>
            <w:r>
              <w:rPr>
                <w:spacing w:val="24"/>
                <w:sz w:val="22"/>
              </w:rPr>
              <w:t xml:space="preserve"> 芯</w:t>
            </w:r>
            <w:r>
              <w:rPr>
                <w:sz w:val="22"/>
              </w:rPr>
              <w:t>ODF</w:t>
            </w:r>
            <w:r>
              <w:rPr>
                <w:spacing w:val="-4"/>
                <w:sz w:val="22"/>
              </w:rPr>
              <w:t xml:space="preserve"> 配线架可容纳 </w:t>
            </w:r>
            <w:r>
              <w:rPr>
                <w:sz w:val="22"/>
              </w:rPr>
              <w:t xml:space="preserve">72 </w:t>
            </w:r>
            <w:r>
              <w:rPr>
                <w:spacing w:val="-3"/>
                <w:sz w:val="22"/>
              </w:rPr>
              <w:t>芯光纤的配线架。内部放置有六</w:t>
            </w:r>
            <w:r>
              <w:rPr>
                <w:spacing w:val="-4"/>
                <w:sz w:val="22"/>
              </w:rPr>
              <w:t xml:space="preserve">个 </w:t>
            </w:r>
            <w:r>
              <w:rPr>
                <w:sz w:val="22"/>
              </w:rPr>
              <w:t>12</w:t>
            </w:r>
            <w:r>
              <w:rPr>
                <w:spacing w:val="-9"/>
                <w:sz w:val="22"/>
              </w:rPr>
              <w:t xml:space="preserve"> 芯的熔接盘，支持 </w:t>
            </w:r>
            <w:r>
              <w:rPr>
                <w:sz w:val="22"/>
              </w:rPr>
              <w:t>FC</w:t>
            </w:r>
            <w:r>
              <w:rPr>
                <w:spacing w:val="-56"/>
                <w:sz w:val="22"/>
              </w:rPr>
              <w:t>、</w:t>
            </w:r>
            <w:r>
              <w:rPr>
                <w:sz w:val="22"/>
              </w:rPr>
              <w:t>SC、ST、LC</w:t>
            </w:r>
            <w:r>
              <w:rPr>
                <w:spacing w:val="-4"/>
                <w:sz w:val="22"/>
              </w:rPr>
              <w:t xml:space="preserve"> 适配器安装，</w:t>
            </w:r>
            <w:r>
              <w:rPr>
                <w:sz w:val="22"/>
              </w:rPr>
              <w:t>72</w:t>
            </w:r>
            <w:r>
              <w:rPr>
                <w:spacing w:val="25"/>
                <w:sz w:val="22"/>
              </w:rPr>
              <w:t xml:space="preserve"> 芯</w:t>
            </w:r>
            <w:r>
              <w:rPr>
                <w:sz w:val="22"/>
              </w:rPr>
              <w:t xml:space="preserve">ODF </w:t>
            </w:r>
            <w:r>
              <w:rPr>
                <w:spacing w:val="-2"/>
                <w:sz w:val="22"/>
              </w:rPr>
              <w:t>配线架尺寸：</w:t>
            </w:r>
            <w:r>
              <w:rPr>
                <w:sz w:val="22"/>
              </w:rPr>
              <w:t>187×483×290，高</w:t>
            </w:r>
          </w:p>
          <w:p>
            <w:pPr>
              <w:pStyle w:val="7"/>
              <w:spacing w:before="4"/>
              <w:ind w:left="1165"/>
              <w:rPr>
                <w:sz w:val="22"/>
              </w:rPr>
            </w:pPr>
            <w:r>
              <w:rPr>
                <w:sz w:val="22"/>
              </w:rPr>
              <w:t>度为 4U。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379" w:right="368"/>
              <w:jc w:val="center"/>
              <w:rPr>
                <w:sz w:val="22"/>
              </w:rPr>
            </w:pPr>
            <w:r>
              <w:rPr>
                <w:sz w:val="22"/>
              </w:rPr>
              <w:t>60 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8" w:hRule="atLeast"/>
        </w:trPr>
        <w:tc>
          <w:tcPr>
            <w:tcW w:w="102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4"/>
              <w:rPr>
                <w:rFonts w:ascii="宋体"/>
                <w:b/>
                <w:sz w:val="22"/>
              </w:rPr>
            </w:pPr>
          </w:p>
          <w:p>
            <w:pPr>
              <w:pStyle w:val="7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86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0"/>
              <w:rPr>
                <w:rFonts w:ascii="宋体"/>
                <w:b/>
                <w:sz w:val="29"/>
              </w:rPr>
            </w:pPr>
          </w:p>
          <w:p>
            <w:pPr>
              <w:pStyle w:val="7"/>
              <w:spacing w:before="1" w:line="338" w:lineRule="auto"/>
              <w:ind w:left="145" w:right="135"/>
              <w:jc w:val="center"/>
              <w:rPr>
                <w:sz w:val="22"/>
              </w:rPr>
            </w:pPr>
            <w:r>
              <w:rPr>
                <w:sz w:val="22"/>
              </w:rPr>
              <w:t>室外ODF 光纤分线箱 72 芯</w:t>
            </w:r>
          </w:p>
        </w:tc>
        <w:tc>
          <w:tcPr>
            <w:tcW w:w="1039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4"/>
              <w:rPr>
                <w:rFonts w:ascii="宋体"/>
                <w:b/>
                <w:sz w:val="22"/>
              </w:rPr>
            </w:pPr>
          </w:p>
          <w:p>
            <w:pPr>
              <w:pStyle w:val="7"/>
              <w:ind w:left="298"/>
              <w:rPr>
                <w:sz w:val="22"/>
              </w:rPr>
            </w:pPr>
            <w:r>
              <w:rPr>
                <w:sz w:val="22"/>
              </w:rPr>
              <w:t>凯邦</w:t>
            </w:r>
          </w:p>
        </w:tc>
        <w:tc>
          <w:tcPr>
            <w:tcW w:w="1140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4"/>
              <w:rPr>
                <w:rFonts w:ascii="宋体"/>
                <w:b/>
                <w:sz w:val="22"/>
              </w:rPr>
            </w:pPr>
          </w:p>
          <w:p>
            <w:pPr>
              <w:pStyle w:val="7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FC 圆口</w:t>
            </w:r>
          </w:p>
        </w:tc>
        <w:tc>
          <w:tcPr>
            <w:tcW w:w="3308" w:type="dxa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885"/>
              </w:tabs>
              <w:spacing w:before="70" w:after="0" w:line="338" w:lineRule="auto"/>
              <w:ind w:left="553" w:right="102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光缆的固定和保护功能</w:t>
            </w:r>
            <w:r>
              <w:rPr>
                <w:spacing w:val="-4"/>
                <w:sz w:val="22"/>
              </w:rPr>
              <w:t>光缆引入设备时，必须有可</w:t>
            </w:r>
          </w:p>
          <w:p>
            <w:pPr>
              <w:pStyle w:val="7"/>
              <w:spacing w:before="1" w:line="338" w:lineRule="auto"/>
              <w:ind w:left="114" w:right="99"/>
              <w:jc w:val="center"/>
              <w:rPr>
                <w:sz w:val="22"/>
              </w:rPr>
            </w:pPr>
            <w:r>
              <w:rPr>
                <w:spacing w:val="-3"/>
                <w:sz w:val="22"/>
              </w:rPr>
              <w:t>靠的固定与保护装置，固定后的光缆金属拦潮层、铠装层及芯必须可靠连接至高压防护接地装 置，光缆开剥后必须用塑料套管或螺旋管保护并固定引入光纤熔</w:t>
            </w:r>
            <w:r>
              <w:rPr>
                <w:spacing w:val="-2"/>
                <w:sz w:val="22"/>
              </w:rPr>
              <w:t>接装置。</w:t>
            </w:r>
          </w:p>
          <w:p>
            <w:pPr>
              <w:pStyle w:val="7"/>
              <w:spacing w:before="6" w:line="338" w:lineRule="auto"/>
              <w:ind w:left="107" w:right="-15" w:firstLine="446"/>
              <w:rPr>
                <w:sz w:val="22"/>
              </w:rPr>
            </w:pPr>
            <w:r>
              <w:rPr>
                <w:spacing w:val="-3"/>
                <w:sz w:val="22"/>
              </w:rPr>
              <w:t>蝶形光缆的盘绕与绑扎必须</w:t>
            </w:r>
            <w:r>
              <w:rPr>
                <w:spacing w:val="-11"/>
                <w:sz w:val="22"/>
              </w:rPr>
              <w:t xml:space="preserve">自然平直，无扭绞、打圈等现象， </w:t>
            </w:r>
            <w:r>
              <w:rPr>
                <w:spacing w:val="-5"/>
                <w:sz w:val="22"/>
              </w:rPr>
              <w:t>宜采用必要的固定装置，以确保</w:t>
            </w:r>
            <w:r>
              <w:rPr>
                <w:spacing w:val="-3"/>
                <w:sz w:val="22"/>
              </w:rPr>
              <w:t>不受到外力的挤压和操作损伤。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806"/>
              </w:tabs>
              <w:spacing w:before="3" w:after="0" w:line="338" w:lineRule="auto"/>
              <w:ind w:left="114" w:right="99" w:firstLine="468"/>
              <w:jc w:val="both"/>
              <w:rPr>
                <w:sz w:val="22"/>
              </w:rPr>
            </w:pPr>
            <w:r>
              <w:rPr>
                <w:spacing w:val="1"/>
                <w:sz w:val="22"/>
              </w:rPr>
              <w:t>光缆纤芯的终接功能: 设</w:t>
            </w:r>
            <w:r>
              <w:rPr>
                <w:spacing w:val="-3"/>
                <w:sz w:val="22"/>
              </w:rPr>
              <w:t>备的光缆终接装置必须便于光缆光纤与光缆光纤或尾纤的熔接、安装和维护等操作，同时必须具备富余光缆光纤的储存空间。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861"/>
              </w:tabs>
              <w:spacing w:before="5" w:after="0" w:line="338" w:lineRule="auto"/>
              <w:ind w:left="114" w:right="99" w:firstLine="523"/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>光纤熔接接头保护功能: 光纤接头部分均必须保护。光纤</w:t>
            </w:r>
          </w:p>
          <w:p>
            <w:pPr>
              <w:pStyle w:val="7"/>
              <w:spacing w:before="1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与光纤熔接后，接头部分必须用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4"/>
              <w:rPr>
                <w:rFonts w:ascii="宋体"/>
                <w:b/>
                <w:sz w:val="22"/>
              </w:rPr>
            </w:pPr>
          </w:p>
          <w:p>
            <w:pPr>
              <w:pStyle w:val="7"/>
              <w:ind w:left="379" w:right="368"/>
              <w:jc w:val="center"/>
              <w:rPr>
                <w:sz w:val="22"/>
              </w:rPr>
            </w:pPr>
            <w:r>
              <w:rPr>
                <w:sz w:val="22"/>
              </w:rPr>
              <w:t>30 个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520" w:right="460" w:bottom="280" w:left="900" w:header="720" w:footer="720" w:gutter="0"/>
          <w:cols w:space="720" w:num="1"/>
        </w:sectPr>
      </w:pPr>
    </w:p>
    <w:tbl>
      <w:tblPr>
        <w:tblStyle w:val="4"/>
        <w:tblW w:w="9535" w:type="dxa"/>
        <w:tblInd w:w="8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486"/>
        <w:gridCol w:w="1039"/>
        <w:gridCol w:w="1140"/>
        <w:gridCol w:w="3308"/>
        <w:gridCol w:w="15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8" w:hRule="atLeast"/>
        </w:trPr>
        <w:tc>
          <w:tcPr>
            <w:tcW w:w="102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</w:tcPr>
          <w:p>
            <w:pPr>
              <w:pStyle w:val="7"/>
              <w:spacing w:before="69"/>
              <w:ind w:left="109" w:right="99"/>
              <w:jc w:val="center"/>
              <w:rPr>
                <w:sz w:val="22"/>
              </w:rPr>
            </w:pPr>
            <w:r>
              <w:rPr>
                <w:spacing w:val="-3"/>
                <w:sz w:val="22"/>
              </w:rPr>
              <w:t>熔接保护套管加以保护。</w:t>
            </w:r>
          </w:p>
          <w:p>
            <w:pPr>
              <w:pStyle w:val="7"/>
              <w:spacing w:before="137" w:line="338" w:lineRule="auto"/>
              <w:ind w:left="157" w:right="131" w:firstLine="424"/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4"/>
                <w:sz w:val="22"/>
              </w:rPr>
              <w:t xml:space="preserve"> 缆纤适用性要求: 必须能</w:t>
            </w:r>
            <w:r>
              <w:rPr>
                <w:spacing w:val="13"/>
                <w:sz w:val="22"/>
              </w:rPr>
              <w:t>适用符合</w:t>
            </w:r>
            <w:r>
              <w:rPr>
                <w:sz w:val="22"/>
              </w:rPr>
              <w:t>GB，T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7424</w:t>
            </w:r>
            <w:r>
              <w:rPr>
                <w:spacing w:val="-2"/>
                <w:sz w:val="22"/>
              </w:rPr>
              <w:t xml:space="preserve"> 中规定的光缆，</w:t>
            </w:r>
            <w:r>
              <w:rPr>
                <w:sz w:val="22"/>
              </w:rPr>
              <w:t>ITU-T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G.652</w:t>
            </w:r>
            <w:r>
              <w:rPr>
                <w:spacing w:val="25"/>
                <w:sz w:val="22"/>
              </w:rPr>
              <w:t xml:space="preserve"> 和</w:t>
            </w:r>
            <w:r>
              <w:rPr>
                <w:sz w:val="22"/>
              </w:rPr>
              <w:t>ITU-T</w:t>
            </w:r>
          </w:p>
          <w:p>
            <w:pPr>
              <w:pStyle w:val="7"/>
              <w:spacing w:before="2" w:line="338" w:lineRule="auto"/>
              <w:ind w:left="111" w:right="90" w:hanging="5"/>
              <w:jc w:val="center"/>
              <w:rPr>
                <w:sz w:val="22"/>
              </w:rPr>
            </w:pPr>
            <w:r>
              <w:rPr>
                <w:sz w:val="22"/>
              </w:rPr>
              <w:t>G.657 规定的光纤或与之兼容的光纤，以及YD，T 1997-2009 规定的接入网用蝶形光缆。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806"/>
              </w:tabs>
              <w:spacing w:before="3" w:after="0" w:line="338" w:lineRule="auto"/>
              <w:ind w:left="114" w:right="99" w:firstLine="468"/>
              <w:jc w:val="both"/>
              <w:rPr>
                <w:sz w:val="22"/>
              </w:rPr>
            </w:pPr>
            <w:r>
              <w:rPr>
                <w:sz w:val="22"/>
              </w:rPr>
              <w:t>调纤功能: 通过尾纤能迅</w:t>
            </w:r>
            <w:r>
              <w:rPr>
                <w:spacing w:val="-3"/>
                <w:sz w:val="22"/>
              </w:rPr>
              <w:t>速方便地调度光缆中光纤序号以及改变传输系统的路由，尾纤长</w:t>
            </w:r>
          </w:p>
          <w:p>
            <w:pPr>
              <w:pStyle w:val="7"/>
              <w:spacing w:before="2"/>
              <w:ind w:left="106" w:right="99"/>
              <w:jc w:val="center"/>
              <w:rPr>
                <w:sz w:val="22"/>
              </w:rPr>
            </w:pPr>
            <w:r>
              <w:rPr>
                <w:sz w:val="22"/>
              </w:rPr>
              <w:t>度必须满足调纤操作要求。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806"/>
              </w:tabs>
              <w:spacing w:before="137" w:after="0" w:line="338" w:lineRule="auto"/>
              <w:ind w:left="114" w:right="99" w:firstLine="468"/>
              <w:jc w:val="both"/>
              <w:rPr>
                <w:sz w:val="22"/>
              </w:rPr>
            </w:pPr>
            <w:r>
              <w:rPr>
                <w:spacing w:val="1"/>
                <w:sz w:val="22"/>
              </w:rPr>
              <w:t>门锁: 光纤配线箱门锁必</w:t>
            </w:r>
            <w:r>
              <w:rPr>
                <w:spacing w:val="-3"/>
                <w:sz w:val="22"/>
              </w:rPr>
              <w:t>须为防盗结构，具有良好的抗破坏能力，所有箱体需预留备用的传统挂锁锁扣或其他备用解决手</w:t>
            </w:r>
          </w:p>
          <w:p>
            <w:pPr>
              <w:pStyle w:val="7"/>
              <w:spacing w:before="4"/>
              <w:ind w:left="111" w:right="99"/>
              <w:jc w:val="center"/>
              <w:rPr>
                <w:sz w:val="22"/>
              </w:rPr>
            </w:pPr>
            <w:r>
              <w:rPr>
                <w:sz w:val="22"/>
              </w:rPr>
              <w:t>段。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1021" w:type="dxa"/>
            <w:vMerge w:val="restart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86" w:type="dxa"/>
            <w:vMerge w:val="restart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145" w:right="135"/>
              <w:jc w:val="center"/>
              <w:rPr>
                <w:sz w:val="22"/>
              </w:rPr>
            </w:pPr>
            <w:r>
              <w:rPr>
                <w:sz w:val="22"/>
              </w:rPr>
              <w:t>尾纤</w:t>
            </w:r>
          </w:p>
        </w:tc>
        <w:tc>
          <w:tcPr>
            <w:tcW w:w="1039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30"/>
              </w:rPr>
            </w:pPr>
          </w:p>
          <w:p>
            <w:pPr>
              <w:pStyle w:val="7"/>
              <w:spacing w:before="1"/>
              <w:ind w:left="298"/>
              <w:rPr>
                <w:sz w:val="22"/>
              </w:rPr>
            </w:pPr>
            <w:r>
              <w:rPr>
                <w:sz w:val="22"/>
              </w:rPr>
              <w:t>凯邦</w:t>
            </w:r>
          </w:p>
        </w:tc>
        <w:tc>
          <w:tcPr>
            <w:tcW w:w="1140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59" w:line="338" w:lineRule="auto"/>
              <w:ind w:left="459" w:right="68" w:hanging="351"/>
              <w:rPr>
                <w:sz w:val="22"/>
              </w:rPr>
            </w:pPr>
            <w:r>
              <w:rPr>
                <w:sz w:val="22"/>
              </w:rPr>
              <w:t>FC 圆口 3 米</w:t>
            </w:r>
          </w:p>
        </w:tc>
        <w:tc>
          <w:tcPr>
            <w:tcW w:w="3308" w:type="dxa"/>
          </w:tcPr>
          <w:p>
            <w:pPr>
              <w:pStyle w:val="7"/>
              <w:tabs>
                <w:tab w:val="left" w:pos="997"/>
                <w:tab w:val="left" w:pos="1230"/>
                <w:tab w:val="left" w:pos="1537"/>
                <w:tab w:val="left" w:pos="2259"/>
                <w:tab w:val="left" w:pos="2490"/>
              </w:tabs>
              <w:spacing w:before="68" w:line="338" w:lineRule="auto"/>
              <w:ind w:left="126" w:right="109" w:firstLine="691"/>
              <w:rPr>
                <w:sz w:val="22"/>
              </w:rPr>
            </w:pPr>
            <w:r>
              <w:rPr>
                <w:sz w:val="22"/>
              </w:rPr>
              <w:t>连</w:t>
            </w:r>
            <w:r>
              <w:rPr>
                <w:spacing w:val="-3"/>
                <w:sz w:val="22"/>
              </w:rPr>
              <w:t>接</w:t>
            </w:r>
            <w:r>
              <w:rPr>
                <w:sz w:val="22"/>
              </w:rPr>
              <w:t>器类型</w:t>
            </w:r>
            <w:r>
              <w:rPr>
                <w:spacing w:val="52"/>
                <w:sz w:val="22"/>
              </w:rPr>
              <w:t xml:space="preserve"> </w:t>
            </w:r>
            <w:r>
              <w:rPr>
                <w:sz w:val="22"/>
              </w:rPr>
              <w:t>FC</w:t>
            </w:r>
            <w:r>
              <w:rPr>
                <w:sz w:val="22"/>
              </w:rPr>
              <w:tab/>
            </w:r>
            <w:r>
              <w:rPr>
                <w:spacing w:val="-3"/>
                <w:sz w:val="22"/>
              </w:rPr>
              <w:t>单</w:t>
            </w:r>
            <w:r>
              <w:rPr>
                <w:sz w:val="22"/>
              </w:rPr>
              <w:t>模UPC/APC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级</w:t>
            </w:r>
            <w:r>
              <w:rPr>
                <w:spacing w:val="-3"/>
                <w:sz w:val="22"/>
              </w:rPr>
              <w:t>氧</w:t>
            </w:r>
            <w:r>
              <w:rPr>
                <w:sz w:val="22"/>
              </w:rPr>
              <w:t>化鋯</w:t>
            </w:r>
            <w:r>
              <w:rPr>
                <w:spacing w:val="-3"/>
                <w:sz w:val="22"/>
              </w:rPr>
              <w:t>陶</w:t>
            </w:r>
            <w:r>
              <w:rPr>
                <w:sz w:val="22"/>
              </w:rPr>
              <w:t>瓷插</w:t>
            </w:r>
            <w:r>
              <w:rPr>
                <w:spacing w:val="-12"/>
                <w:sz w:val="22"/>
              </w:rPr>
              <w:t>芯</w:t>
            </w:r>
            <w:r>
              <w:rPr>
                <w:sz w:val="22"/>
              </w:rPr>
              <w:t>0.9mm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≤0.3db UPC≥50db APC≥60db,重</w:t>
            </w:r>
            <w:r>
              <w:rPr>
                <w:spacing w:val="-3"/>
                <w:sz w:val="22"/>
              </w:rPr>
              <w:t>复</w:t>
            </w:r>
            <w:r>
              <w:rPr>
                <w:sz w:val="22"/>
              </w:rPr>
              <w:t>性≤0.2db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互传</w:t>
            </w:r>
            <w:r>
              <w:rPr>
                <w:spacing w:val="-3"/>
                <w:sz w:val="22"/>
              </w:rPr>
              <w:t>性</w:t>
            </w:r>
            <w:r>
              <w:rPr>
                <w:sz w:val="22"/>
              </w:rPr>
              <w:t>≤0.2db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PVC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工</w:t>
            </w:r>
            <w:r>
              <w:rPr>
                <w:spacing w:val="-3"/>
                <w:sz w:val="22"/>
              </w:rPr>
              <w:t>作</w:t>
            </w:r>
            <w:r>
              <w:rPr>
                <w:sz w:val="22"/>
              </w:rPr>
              <w:t>温度</w:t>
            </w:r>
          </w:p>
          <w:p>
            <w:pPr>
              <w:pStyle w:val="7"/>
              <w:spacing w:before="5"/>
              <w:ind w:left="1148"/>
              <w:rPr>
                <w:sz w:val="22"/>
              </w:rPr>
            </w:pPr>
            <w:r>
              <w:rPr>
                <w:sz w:val="22"/>
              </w:rPr>
              <w:t>-20～70℃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30"/>
              </w:rPr>
            </w:pPr>
          </w:p>
          <w:p>
            <w:pPr>
              <w:pStyle w:val="7"/>
              <w:spacing w:before="1"/>
              <w:ind w:left="379" w:right="368"/>
              <w:jc w:val="center"/>
              <w:rPr>
                <w:sz w:val="22"/>
              </w:rPr>
            </w:pPr>
            <w:r>
              <w:rPr>
                <w:sz w:val="22"/>
              </w:rPr>
              <w:t>1000 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</w:trPr>
        <w:tc>
          <w:tcPr>
            <w:tcW w:w="10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298"/>
              <w:rPr>
                <w:sz w:val="22"/>
              </w:rPr>
            </w:pPr>
            <w:r>
              <w:rPr>
                <w:sz w:val="22"/>
              </w:rPr>
              <w:t>凯邦</w:t>
            </w:r>
          </w:p>
        </w:tc>
        <w:tc>
          <w:tcPr>
            <w:tcW w:w="1140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61" w:line="338" w:lineRule="auto"/>
              <w:ind w:left="459" w:right="68" w:hanging="351"/>
              <w:rPr>
                <w:sz w:val="22"/>
              </w:rPr>
            </w:pPr>
            <w:r>
              <w:rPr>
                <w:sz w:val="22"/>
              </w:rPr>
              <w:t>FC 圆口 5 米</w:t>
            </w:r>
          </w:p>
        </w:tc>
        <w:tc>
          <w:tcPr>
            <w:tcW w:w="3308" w:type="dxa"/>
          </w:tcPr>
          <w:p>
            <w:pPr>
              <w:pStyle w:val="7"/>
              <w:tabs>
                <w:tab w:val="left" w:pos="997"/>
                <w:tab w:val="left" w:pos="1230"/>
                <w:tab w:val="left" w:pos="1537"/>
                <w:tab w:val="left" w:pos="2259"/>
                <w:tab w:val="left" w:pos="2490"/>
              </w:tabs>
              <w:spacing w:before="70" w:line="338" w:lineRule="auto"/>
              <w:ind w:left="126" w:right="109" w:firstLine="691"/>
              <w:rPr>
                <w:sz w:val="22"/>
              </w:rPr>
            </w:pPr>
            <w:r>
              <w:rPr>
                <w:sz w:val="22"/>
              </w:rPr>
              <w:t>连</w:t>
            </w:r>
            <w:r>
              <w:rPr>
                <w:spacing w:val="-3"/>
                <w:sz w:val="22"/>
              </w:rPr>
              <w:t>接</w:t>
            </w:r>
            <w:r>
              <w:rPr>
                <w:sz w:val="22"/>
              </w:rPr>
              <w:t>器类型</w:t>
            </w:r>
            <w:r>
              <w:rPr>
                <w:spacing w:val="52"/>
                <w:sz w:val="22"/>
              </w:rPr>
              <w:t xml:space="preserve"> </w:t>
            </w:r>
            <w:r>
              <w:rPr>
                <w:sz w:val="22"/>
              </w:rPr>
              <w:t>FC</w:t>
            </w:r>
            <w:r>
              <w:rPr>
                <w:sz w:val="22"/>
              </w:rPr>
              <w:tab/>
            </w:r>
            <w:r>
              <w:rPr>
                <w:spacing w:val="-3"/>
                <w:sz w:val="22"/>
              </w:rPr>
              <w:t>单</w:t>
            </w:r>
            <w:r>
              <w:rPr>
                <w:sz w:val="22"/>
              </w:rPr>
              <w:t>模UPC/APC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级</w:t>
            </w:r>
            <w:r>
              <w:rPr>
                <w:spacing w:val="-3"/>
                <w:sz w:val="22"/>
              </w:rPr>
              <w:t>氧</w:t>
            </w:r>
            <w:r>
              <w:rPr>
                <w:sz w:val="22"/>
              </w:rPr>
              <w:t>化鋯</w:t>
            </w:r>
            <w:r>
              <w:rPr>
                <w:spacing w:val="-3"/>
                <w:sz w:val="22"/>
              </w:rPr>
              <w:t>陶</w:t>
            </w:r>
            <w:r>
              <w:rPr>
                <w:sz w:val="22"/>
              </w:rPr>
              <w:t>瓷插</w:t>
            </w:r>
            <w:r>
              <w:rPr>
                <w:spacing w:val="-12"/>
                <w:sz w:val="22"/>
              </w:rPr>
              <w:t>芯</w:t>
            </w:r>
            <w:r>
              <w:rPr>
                <w:sz w:val="22"/>
              </w:rPr>
              <w:t>0.9mm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≤0.3db UPC≥50db APC≥60db,重</w:t>
            </w:r>
            <w:r>
              <w:rPr>
                <w:spacing w:val="-3"/>
                <w:sz w:val="22"/>
              </w:rPr>
              <w:t>复</w:t>
            </w:r>
            <w:r>
              <w:rPr>
                <w:sz w:val="22"/>
              </w:rPr>
              <w:t>性≤0.2db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互传</w:t>
            </w:r>
            <w:r>
              <w:rPr>
                <w:spacing w:val="-3"/>
                <w:sz w:val="22"/>
              </w:rPr>
              <w:t>性</w:t>
            </w:r>
            <w:r>
              <w:rPr>
                <w:sz w:val="22"/>
              </w:rPr>
              <w:t>≤0.2db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PVC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工</w:t>
            </w:r>
            <w:r>
              <w:rPr>
                <w:spacing w:val="-3"/>
                <w:sz w:val="22"/>
              </w:rPr>
              <w:t>作</w:t>
            </w:r>
            <w:r>
              <w:rPr>
                <w:sz w:val="22"/>
              </w:rPr>
              <w:t>温度</w:t>
            </w:r>
          </w:p>
          <w:p>
            <w:pPr>
              <w:pStyle w:val="7"/>
              <w:spacing w:before="5"/>
              <w:ind w:left="1148"/>
              <w:rPr>
                <w:sz w:val="22"/>
              </w:rPr>
            </w:pPr>
            <w:r>
              <w:rPr>
                <w:sz w:val="22"/>
              </w:rPr>
              <w:t>-20～70℃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379" w:right="368"/>
              <w:jc w:val="center"/>
              <w:rPr>
                <w:sz w:val="22"/>
              </w:rPr>
            </w:pPr>
            <w:r>
              <w:rPr>
                <w:sz w:val="22"/>
              </w:rPr>
              <w:t>500 根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420" w:right="460" w:bottom="280" w:left="900" w:header="720" w:footer="720" w:gutter="0"/>
          <w:cols w:space="720" w:num="1"/>
        </w:sectPr>
      </w:pPr>
    </w:p>
    <w:tbl>
      <w:tblPr>
        <w:tblStyle w:val="4"/>
        <w:tblW w:w="9535" w:type="dxa"/>
        <w:tblInd w:w="8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486"/>
        <w:gridCol w:w="1039"/>
        <w:gridCol w:w="1140"/>
        <w:gridCol w:w="3308"/>
        <w:gridCol w:w="15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2" w:hRule="atLeast"/>
        </w:trPr>
        <w:tc>
          <w:tcPr>
            <w:tcW w:w="102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"/>
              <w:rPr>
                <w:rFonts w:ascii="宋体"/>
                <w:b/>
                <w:sz w:val="26"/>
              </w:rPr>
            </w:pPr>
          </w:p>
          <w:p>
            <w:pPr>
              <w:pStyle w:val="7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86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"/>
              <w:rPr>
                <w:rFonts w:ascii="宋体"/>
                <w:b/>
                <w:sz w:val="26"/>
              </w:rPr>
            </w:pPr>
          </w:p>
          <w:p>
            <w:pPr>
              <w:pStyle w:val="7"/>
              <w:ind w:left="143" w:right="135"/>
              <w:jc w:val="center"/>
              <w:rPr>
                <w:sz w:val="22"/>
              </w:rPr>
            </w:pPr>
            <w:r>
              <w:rPr>
                <w:sz w:val="22"/>
              </w:rPr>
              <w:t>野战光缆</w:t>
            </w:r>
          </w:p>
        </w:tc>
        <w:tc>
          <w:tcPr>
            <w:tcW w:w="1039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"/>
              <w:rPr>
                <w:rFonts w:ascii="宋体"/>
                <w:b/>
                <w:sz w:val="26"/>
              </w:rPr>
            </w:pPr>
          </w:p>
          <w:p>
            <w:pPr>
              <w:pStyle w:val="7"/>
              <w:ind w:left="298"/>
              <w:rPr>
                <w:sz w:val="22"/>
              </w:rPr>
            </w:pPr>
            <w:r>
              <w:rPr>
                <w:sz w:val="22"/>
              </w:rPr>
              <w:t>凯邦</w:t>
            </w:r>
          </w:p>
        </w:tc>
        <w:tc>
          <w:tcPr>
            <w:tcW w:w="1140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"/>
              <w:rPr>
                <w:rFonts w:ascii="宋体"/>
                <w:b/>
                <w:sz w:val="26"/>
              </w:rPr>
            </w:pPr>
          </w:p>
          <w:p>
            <w:pPr>
              <w:pStyle w:val="7"/>
              <w:ind w:left="373"/>
              <w:rPr>
                <w:sz w:val="22"/>
              </w:rPr>
            </w:pPr>
            <w:r>
              <w:rPr>
                <w:sz w:val="22"/>
              </w:rPr>
              <w:t>6 芯</w:t>
            </w:r>
          </w:p>
        </w:tc>
        <w:tc>
          <w:tcPr>
            <w:tcW w:w="3308" w:type="dxa"/>
          </w:tcPr>
          <w:p>
            <w:pPr>
              <w:pStyle w:val="7"/>
              <w:spacing w:before="69" w:line="338" w:lineRule="auto"/>
              <w:ind w:left="690" w:right="234" w:firstLine="55"/>
              <w:jc w:val="both"/>
              <w:rPr>
                <w:sz w:val="22"/>
              </w:rPr>
            </w:pPr>
            <w:r>
              <w:rPr>
                <w:sz w:val="22"/>
              </w:rPr>
              <w:t>光缆重量 约 12.5kg/km 工作温度 -20℃～+80℃ 存储温度 -40℃～+80℃ 抗拉强度 短期 600N</w:t>
            </w:r>
          </w:p>
          <w:p>
            <w:pPr>
              <w:pStyle w:val="7"/>
              <w:spacing w:before="3"/>
              <w:ind w:left="548" w:right="99"/>
              <w:jc w:val="center"/>
              <w:rPr>
                <w:sz w:val="22"/>
              </w:rPr>
            </w:pPr>
            <w:r>
              <w:rPr>
                <w:sz w:val="22"/>
              </w:rPr>
              <w:t>长 期 300N</w:t>
            </w:r>
          </w:p>
          <w:p>
            <w:pPr>
              <w:pStyle w:val="7"/>
              <w:spacing w:before="137" w:line="338" w:lineRule="auto"/>
              <w:ind w:left="553" w:right="93"/>
              <w:jc w:val="center"/>
              <w:rPr>
                <w:sz w:val="22"/>
              </w:rPr>
            </w:pPr>
            <w:r>
              <w:rPr>
                <w:sz w:val="22"/>
              </w:rPr>
              <w:t>侧压强度 ≥3000N/100MM 一般衰减 1310nm</w:t>
            </w:r>
          </w:p>
          <w:p>
            <w:pPr>
              <w:pStyle w:val="7"/>
              <w:spacing w:before="2"/>
              <w:ind w:left="114" w:right="99"/>
              <w:jc w:val="center"/>
              <w:rPr>
                <w:sz w:val="22"/>
              </w:rPr>
            </w:pPr>
            <w:r>
              <w:rPr>
                <w:sz w:val="22"/>
              </w:rPr>
              <w:t>≤0.35dB/km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850nm</w:t>
            </w:r>
          </w:p>
          <w:p>
            <w:pPr>
              <w:pStyle w:val="7"/>
              <w:spacing w:before="137" w:line="338" w:lineRule="auto"/>
              <w:ind w:left="680" w:right="335" w:firstLine="412"/>
              <w:rPr>
                <w:sz w:val="22"/>
              </w:rPr>
            </w:pPr>
            <w:r>
              <w:rPr>
                <w:sz w:val="22"/>
              </w:rPr>
              <w:t>≤3.0dB/km 1550nm ≤0.25dB/km 1300nm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≤1.0dB/km</w:t>
            </w:r>
          </w:p>
          <w:p>
            <w:pPr>
              <w:pStyle w:val="7"/>
              <w:spacing w:before="2"/>
              <w:ind w:left="858"/>
              <w:rPr>
                <w:sz w:val="22"/>
              </w:rPr>
            </w:pPr>
            <w:r>
              <w:rPr>
                <w:sz w:val="22"/>
              </w:rPr>
              <w:t>最小弯曲半径 ≥30D</w:t>
            </w:r>
          </w:p>
          <w:p>
            <w:pPr>
              <w:pStyle w:val="7"/>
              <w:spacing w:before="137"/>
              <w:ind w:left="1352"/>
              <w:rPr>
                <w:sz w:val="22"/>
              </w:rPr>
            </w:pPr>
            <w:r>
              <w:rPr>
                <w:sz w:val="22"/>
              </w:rPr>
              <w:t>≥30D</w:t>
            </w:r>
          </w:p>
          <w:p>
            <w:pPr>
              <w:pStyle w:val="7"/>
              <w:tabs>
                <w:tab w:val="left" w:pos="1263"/>
                <w:tab w:val="left" w:pos="1441"/>
                <w:tab w:val="left" w:pos="1520"/>
                <w:tab w:val="left" w:pos="1827"/>
                <w:tab w:val="left" w:pos="2497"/>
              </w:tabs>
              <w:spacing w:before="137" w:line="338" w:lineRule="auto"/>
              <w:ind w:left="210" w:right="185" w:firstLine="664"/>
              <w:rPr>
                <w:sz w:val="22"/>
              </w:rPr>
            </w:pPr>
            <w:r>
              <w:rPr>
                <w:sz w:val="22"/>
              </w:rPr>
              <w:t xml:space="preserve">印 </w:t>
            </w:r>
            <w:r>
              <w:rPr>
                <w:spacing w:val="-3"/>
                <w:sz w:val="22"/>
              </w:rPr>
              <w:t xml:space="preserve">字 </w:t>
            </w:r>
            <w:r>
              <w:rPr>
                <w:sz w:val="22"/>
              </w:rPr>
              <w:t>内 容 ARMORED OPTICAL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CABLE SM(G652D) TPU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3.3mm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>DEPLEX XXXXM ARMORED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>OPTICAL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CABLE </w:t>
            </w:r>
            <w:r>
              <w:rPr>
                <w:sz w:val="22"/>
              </w:rPr>
              <w:t>MM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(62.5/125)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TPU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3.3mm</w:t>
            </w:r>
          </w:p>
          <w:p>
            <w:pPr>
              <w:pStyle w:val="7"/>
              <w:spacing w:before="4"/>
              <w:ind w:left="915"/>
              <w:rPr>
                <w:sz w:val="22"/>
              </w:rPr>
            </w:pPr>
            <w:r>
              <w:rPr>
                <w:sz w:val="22"/>
              </w:rPr>
              <w:t>DEPLEX XXXXM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"/>
              <w:rPr>
                <w:rFonts w:ascii="宋体"/>
                <w:b/>
                <w:sz w:val="26"/>
              </w:rPr>
            </w:pPr>
          </w:p>
          <w:p>
            <w:pPr>
              <w:pStyle w:val="7"/>
              <w:ind w:left="379" w:right="368"/>
              <w:jc w:val="center"/>
              <w:rPr>
                <w:sz w:val="22"/>
              </w:rPr>
            </w:pPr>
            <w:r>
              <w:rPr>
                <w:sz w:val="22"/>
              </w:rPr>
              <w:t>3000 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102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1"/>
              <w:rPr>
                <w:rFonts w:ascii="宋体"/>
                <w:b/>
                <w:sz w:val="19"/>
              </w:rPr>
            </w:pPr>
          </w:p>
          <w:p>
            <w:pPr>
              <w:pStyle w:val="7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86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1"/>
              <w:rPr>
                <w:rFonts w:ascii="宋体"/>
                <w:b/>
                <w:sz w:val="19"/>
              </w:rPr>
            </w:pPr>
          </w:p>
          <w:p>
            <w:pPr>
              <w:pStyle w:val="7"/>
              <w:ind w:left="143" w:right="135"/>
              <w:jc w:val="center"/>
              <w:rPr>
                <w:sz w:val="22"/>
              </w:rPr>
            </w:pPr>
            <w:r>
              <w:rPr>
                <w:sz w:val="22"/>
              </w:rPr>
              <w:t>熔纤工具</w:t>
            </w:r>
          </w:p>
        </w:tc>
        <w:tc>
          <w:tcPr>
            <w:tcW w:w="103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7"/>
              <w:spacing w:before="68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HH-08(</w:t>
            </w:r>
          </w:p>
          <w:p>
            <w:pPr>
              <w:pStyle w:val="7"/>
              <w:spacing w:line="470" w:lineRule="atLeast"/>
              <w:ind w:left="239" w:right="228"/>
              <w:jc w:val="center"/>
              <w:rPr>
                <w:sz w:val="22"/>
              </w:rPr>
            </w:pPr>
            <w:r>
              <w:rPr>
                <w:sz w:val="22"/>
              </w:rPr>
              <w:t>内附明细)</w:t>
            </w:r>
          </w:p>
        </w:tc>
        <w:tc>
          <w:tcPr>
            <w:tcW w:w="3308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1"/>
              <w:rPr>
                <w:rFonts w:ascii="宋体"/>
                <w:b/>
                <w:sz w:val="19"/>
              </w:rPr>
            </w:pPr>
          </w:p>
          <w:p>
            <w:pPr>
              <w:pStyle w:val="7"/>
              <w:ind w:left="1434"/>
              <w:rPr>
                <w:sz w:val="22"/>
              </w:rPr>
            </w:pPr>
            <w:r>
              <w:rPr>
                <w:sz w:val="22"/>
              </w:rPr>
              <w:t>详见附件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1"/>
              <w:rPr>
                <w:rFonts w:ascii="宋体"/>
                <w:b/>
                <w:sz w:val="19"/>
              </w:rPr>
            </w:pPr>
          </w:p>
          <w:p>
            <w:pPr>
              <w:pStyle w:val="7"/>
              <w:ind w:left="379" w:right="368"/>
              <w:jc w:val="center"/>
              <w:rPr>
                <w:sz w:val="22"/>
              </w:rPr>
            </w:pPr>
            <w:r>
              <w:rPr>
                <w:sz w:val="22"/>
              </w:rPr>
              <w:t>19 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4" w:hRule="atLeast"/>
        </w:trPr>
        <w:tc>
          <w:tcPr>
            <w:tcW w:w="102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"/>
              <w:rPr>
                <w:rFonts w:ascii="宋体"/>
                <w:b/>
                <w:sz w:val="27"/>
              </w:rPr>
            </w:pPr>
          </w:p>
          <w:p>
            <w:pPr>
              <w:pStyle w:val="7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86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30"/>
              </w:rPr>
            </w:pPr>
          </w:p>
          <w:p>
            <w:pPr>
              <w:pStyle w:val="7"/>
              <w:spacing w:line="338" w:lineRule="auto"/>
              <w:ind w:left="380" w:right="147" w:hanging="221"/>
              <w:rPr>
                <w:sz w:val="22"/>
              </w:rPr>
            </w:pPr>
            <w:r>
              <w:rPr>
                <w:sz w:val="22"/>
              </w:rPr>
              <w:t>手电钻(电动螺丝刀)</w:t>
            </w:r>
          </w:p>
        </w:tc>
        <w:tc>
          <w:tcPr>
            <w:tcW w:w="1039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"/>
              <w:rPr>
                <w:rFonts w:ascii="宋体"/>
                <w:b/>
                <w:sz w:val="27"/>
              </w:rPr>
            </w:pPr>
          </w:p>
          <w:p>
            <w:pPr>
              <w:pStyle w:val="7"/>
              <w:ind w:left="298"/>
              <w:rPr>
                <w:sz w:val="22"/>
              </w:rPr>
            </w:pPr>
            <w:r>
              <w:rPr>
                <w:sz w:val="22"/>
              </w:rPr>
              <w:t>博世</w:t>
            </w:r>
          </w:p>
        </w:tc>
        <w:tc>
          <w:tcPr>
            <w:tcW w:w="1140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61" w:line="338" w:lineRule="auto"/>
              <w:ind w:left="145" w:right="131" w:hanging="1"/>
              <w:jc w:val="center"/>
              <w:rPr>
                <w:sz w:val="22"/>
              </w:rPr>
            </w:pPr>
            <w:r>
              <w:rPr>
                <w:sz w:val="22"/>
              </w:rPr>
              <w:t>博世GSR1200</w:t>
            </w:r>
          </w:p>
          <w:p>
            <w:pPr>
              <w:pStyle w:val="7"/>
              <w:spacing w:before="2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-LI</w:t>
            </w:r>
          </w:p>
        </w:tc>
        <w:tc>
          <w:tcPr>
            <w:tcW w:w="3308" w:type="dxa"/>
          </w:tcPr>
          <w:p>
            <w:pPr>
              <w:pStyle w:val="7"/>
              <w:tabs>
                <w:tab w:val="left" w:pos="930"/>
                <w:tab w:val="left" w:pos="1724"/>
              </w:tabs>
              <w:spacing w:before="70" w:line="338" w:lineRule="auto"/>
              <w:ind w:left="109" w:right="-15" w:firstLine="511"/>
              <w:rPr>
                <w:sz w:val="22"/>
              </w:rPr>
            </w:pPr>
            <w:r>
              <w:rPr>
                <w:sz w:val="22"/>
              </w:rPr>
              <w:t>手</w:t>
            </w:r>
            <w:r>
              <w:rPr>
                <w:spacing w:val="-3"/>
                <w:sz w:val="22"/>
              </w:rPr>
              <w:t>电</w:t>
            </w:r>
            <w:r>
              <w:rPr>
                <w:sz w:val="22"/>
              </w:rPr>
              <w:t>钻,充</w:t>
            </w:r>
            <w:r>
              <w:rPr>
                <w:spacing w:val="-3"/>
                <w:sz w:val="22"/>
              </w:rPr>
              <w:t>电</w:t>
            </w:r>
            <w:r>
              <w:rPr>
                <w:sz w:val="22"/>
              </w:rPr>
              <w:t>钻</w:t>
            </w:r>
            <w:r>
              <w:rPr>
                <w:spacing w:val="51"/>
                <w:sz w:val="22"/>
              </w:rPr>
              <w:t xml:space="preserve"> </w:t>
            </w:r>
            <w:r>
              <w:rPr>
                <w:sz w:val="22"/>
              </w:rPr>
              <w:t>扭</w:t>
            </w:r>
            <w:r>
              <w:rPr>
                <w:spacing w:val="-3"/>
                <w:sz w:val="22"/>
              </w:rPr>
              <w:t>矩</w:t>
            </w:r>
            <w:r>
              <w:rPr>
                <w:sz w:val="22"/>
              </w:rPr>
              <w:t>(硬</w:t>
            </w:r>
            <w:r>
              <w:rPr>
                <w:spacing w:val="-3"/>
                <w:sz w:val="22"/>
              </w:rPr>
              <w:t>扭</w:t>
            </w:r>
            <w:r>
              <w:rPr>
                <w:sz w:val="22"/>
              </w:rPr>
              <w:t>/ 软</w:t>
            </w:r>
            <w:r>
              <w:rPr>
                <w:spacing w:val="-3"/>
                <w:sz w:val="22"/>
              </w:rPr>
              <w:t>扭</w:t>
            </w:r>
            <w:r>
              <w:rPr>
                <w:sz w:val="22"/>
              </w:rPr>
              <w:t>)30/13Nm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最</w:t>
            </w:r>
            <w:r>
              <w:rPr>
                <w:spacing w:val="-3"/>
                <w:sz w:val="22"/>
              </w:rPr>
              <w:t>大</w:t>
            </w:r>
            <w:r>
              <w:rPr>
                <w:sz w:val="22"/>
              </w:rPr>
              <w:t>夹头</w:t>
            </w:r>
            <w:r>
              <w:rPr>
                <w:spacing w:val="-3"/>
                <w:sz w:val="22"/>
              </w:rPr>
              <w:t>直</w:t>
            </w:r>
            <w:r>
              <w:rPr>
                <w:sz w:val="22"/>
              </w:rPr>
              <w:t>径10mm</w:t>
            </w:r>
            <w:r>
              <w:rPr>
                <w:spacing w:val="48"/>
                <w:sz w:val="22"/>
              </w:rPr>
              <w:t xml:space="preserve"> </w:t>
            </w:r>
            <w:r>
              <w:rPr>
                <w:sz w:val="22"/>
              </w:rPr>
              <w:t>正/逆</w:t>
            </w:r>
            <w:r>
              <w:rPr>
                <w:spacing w:val="-3"/>
                <w:sz w:val="22"/>
              </w:rPr>
              <w:t>转</w:t>
            </w:r>
            <w:r>
              <w:rPr>
                <w:sz w:val="22"/>
              </w:rPr>
              <w:t>向功能</w:t>
            </w:r>
            <w:r>
              <w:rPr>
                <w:spacing w:val="47"/>
                <w:sz w:val="22"/>
              </w:rPr>
              <w:t xml:space="preserve"> </w:t>
            </w:r>
            <w:r>
              <w:rPr>
                <w:sz w:val="22"/>
              </w:rPr>
              <w:t>支持</w:t>
            </w:r>
            <w:r>
              <w:rPr>
                <w:spacing w:val="48"/>
                <w:sz w:val="22"/>
              </w:rPr>
              <w:t xml:space="preserve"> </w:t>
            </w:r>
            <w:r>
              <w:rPr>
                <w:sz w:val="22"/>
              </w:rPr>
              <w:t>最大</w:t>
            </w:r>
            <w:r>
              <w:rPr>
                <w:spacing w:val="-3"/>
                <w:sz w:val="22"/>
              </w:rPr>
              <w:t>钻</w:t>
            </w:r>
            <w:r>
              <w:rPr>
                <w:sz w:val="22"/>
              </w:rPr>
              <w:t>孔直径</w:t>
            </w:r>
            <w:r>
              <w:rPr>
                <w:spacing w:val="59"/>
                <w:sz w:val="22"/>
              </w:rPr>
              <w:t xml:space="preserve"> </w:t>
            </w:r>
            <w:r>
              <w:rPr>
                <w:sz w:val="22"/>
              </w:rPr>
              <w:t>钢</w:t>
            </w:r>
            <w:r>
              <w:rPr>
                <w:spacing w:val="-3"/>
                <w:sz w:val="22"/>
              </w:rPr>
              <w:t>材</w:t>
            </w:r>
            <w:r>
              <w:rPr>
                <w:spacing w:val="-27"/>
                <w:sz w:val="22"/>
              </w:rPr>
              <w:t>：10mm，</w:t>
            </w:r>
            <w:r>
              <w:rPr>
                <w:sz w:val="22"/>
              </w:rPr>
              <w:t>木</w:t>
            </w:r>
            <w:r>
              <w:rPr>
                <w:spacing w:val="-3"/>
                <w:sz w:val="22"/>
              </w:rPr>
              <w:t>材</w:t>
            </w:r>
            <w:r>
              <w:rPr>
                <w:sz w:val="22"/>
              </w:rPr>
              <w:t>： 20mm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电</w:t>
            </w:r>
            <w:r>
              <w:rPr>
                <w:spacing w:val="-3"/>
                <w:sz w:val="22"/>
              </w:rPr>
              <w:t>池</w:t>
            </w:r>
            <w:r>
              <w:rPr>
                <w:sz w:val="22"/>
              </w:rPr>
              <w:t>容量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12V/1.5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安时</w:t>
            </w:r>
          </w:p>
          <w:p>
            <w:pPr>
              <w:pStyle w:val="7"/>
              <w:spacing w:before="5"/>
              <w:ind w:left="111" w:right="99"/>
              <w:jc w:val="center"/>
              <w:rPr>
                <w:sz w:val="22"/>
              </w:rPr>
            </w:pPr>
            <w:r>
              <w:rPr>
                <w:sz w:val="22"/>
              </w:rPr>
              <w:t>产品净重 0.98kg 产品尺寸</w:t>
            </w:r>
          </w:p>
          <w:p>
            <w:pPr>
              <w:pStyle w:val="7"/>
              <w:spacing w:before="137"/>
              <w:ind w:left="114" w:right="96"/>
              <w:jc w:val="center"/>
              <w:rPr>
                <w:sz w:val="22"/>
              </w:rPr>
            </w:pPr>
            <w:r>
              <w:rPr>
                <w:sz w:val="22"/>
              </w:rPr>
              <w:t>320×70×295mm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"/>
              <w:rPr>
                <w:rFonts w:ascii="宋体"/>
                <w:b/>
                <w:sz w:val="27"/>
              </w:rPr>
            </w:pPr>
          </w:p>
          <w:p>
            <w:pPr>
              <w:pStyle w:val="7"/>
              <w:ind w:left="379" w:right="368"/>
              <w:jc w:val="center"/>
              <w:rPr>
                <w:sz w:val="22"/>
              </w:rPr>
            </w:pPr>
            <w:r>
              <w:rPr>
                <w:sz w:val="22"/>
              </w:rPr>
              <w:t>19 套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420" w:right="460" w:bottom="280" w:left="900" w:header="720" w:footer="720" w:gutter="0"/>
          <w:cols w:space="720" w:num="1"/>
        </w:sectPr>
      </w:pPr>
    </w:p>
    <w:tbl>
      <w:tblPr>
        <w:tblStyle w:val="4"/>
        <w:tblW w:w="9535" w:type="dxa"/>
        <w:tblInd w:w="8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486"/>
        <w:gridCol w:w="1039"/>
        <w:gridCol w:w="1140"/>
        <w:gridCol w:w="3308"/>
        <w:gridCol w:w="15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4" w:hRule="atLeast"/>
        </w:trPr>
        <w:tc>
          <w:tcPr>
            <w:tcW w:w="102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43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486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92" w:line="338" w:lineRule="auto"/>
              <w:ind w:left="522" w:right="107" w:hanging="360"/>
              <w:rPr>
                <w:sz w:val="22"/>
              </w:rPr>
            </w:pPr>
            <w:r>
              <w:rPr>
                <w:sz w:val="22"/>
              </w:rPr>
              <w:t>PCM 电话光端机</w:t>
            </w:r>
          </w:p>
        </w:tc>
        <w:tc>
          <w:tcPr>
            <w:tcW w:w="1039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43"/>
              <w:ind w:left="298"/>
              <w:rPr>
                <w:sz w:val="22"/>
              </w:rPr>
            </w:pPr>
            <w:r>
              <w:rPr>
                <w:sz w:val="22"/>
              </w:rPr>
              <w:t>恒捷</w:t>
            </w:r>
          </w:p>
        </w:tc>
        <w:tc>
          <w:tcPr>
            <w:tcW w:w="1140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92" w:line="338" w:lineRule="auto"/>
              <w:ind w:left="443" w:right="125" w:hanging="284"/>
              <w:rPr>
                <w:sz w:val="22"/>
              </w:rPr>
            </w:pPr>
            <w:r>
              <w:rPr>
                <w:sz w:val="22"/>
              </w:rPr>
              <w:t>HJ-A200 1C</w:t>
            </w:r>
          </w:p>
        </w:tc>
        <w:tc>
          <w:tcPr>
            <w:tcW w:w="3308" w:type="dxa"/>
          </w:tcPr>
          <w:p>
            <w:pPr>
              <w:pStyle w:val="7"/>
              <w:numPr>
                <w:ilvl w:val="0"/>
                <w:numId w:val="3"/>
              </w:numPr>
              <w:tabs>
                <w:tab w:val="left" w:pos="748"/>
              </w:tabs>
              <w:spacing w:before="69" w:after="0" w:line="338" w:lineRule="auto"/>
              <w:ind w:left="774" w:right="128" w:hanging="192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各接口技术参数均符合国际或国内相关标准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48"/>
              </w:tabs>
              <w:spacing w:before="2" w:after="0" w:line="338" w:lineRule="auto"/>
              <w:ind w:left="107" w:right="92" w:firstLine="475"/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>设备采用过流、过压三级</w:t>
            </w:r>
            <w:r>
              <w:rPr>
                <w:spacing w:val="-8"/>
                <w:sz w:val="22"/>
              </w:rPr>
              <w:t>防雷保护(非常重要，由于用户线</w:t>
            </w:r>
            <w:r>
              <w:rPr>
                <w:spacing w:val="-11"/>
                <w:sz w:val="22"/>
              </w:rPr>
              <w:t xml:space="preserve">布在户外)，通过 </w:t>
            </w:r>
            <w:r>
              <w:rPr>
                <w:sz w:val="22"/>
              </w:rPr>
              <w:t>ITU-T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K.20</w:t>
            </w:r>
            <w:r>
              <w:rPr>
                <w:spacing w:val="-2"/>
                <w:sz w:val="22"/>
              </w:rPr>
              <w:t xml:space="preserve"> 关于</w:t>
            </w:r>
            <w:r>
              <w:rPr>
                <w:spacing w:val="-3"/>
                <w:sz w:val="22"/>
              </w:rPr>
              <w:t>雷电冲击、电力感应试验和电力接触试验。电路冲击释放后，能</w:t>
            </w:r>
          </w:p>
          <w:p>
            <w:pPr>
              <w:pStyle w:val="7"/>
              <w:spacing w:before="4"/>
              <w:ind w:left="1213"/>
              <w:rPr>
                <w:sz w:val="22"/>
              </w:rPr>
            </w:pPr>
            <w:r>
              <w:rPr>
                <w:sz w:val="22"/>
              </w:rPr>
              <w:t>自动恢复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48"/>
              </w:tabs>
              <w:spacing w:before="137" w:after="0" w:line="338" w:lineRule="auto"/>
              <w:ind w:left="181" w:right="128" w:firstLine="40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以太网接口自适应，支持自动协商方式，工作于全双工</w:t>
            </w:r>
            <w:r>
              <w:rPr>
                <w:sz w:val="22"/>
              </w:rPr>
              <w:t>/</w:t>
            </w:r>
          </w:p>
          <w:p>
            <w:pPr>
              <w:pStyle w:val="7"/>
              <w:spacing w:before="1"/>
              <w:ind w:left="1323"/>
              <w:rPr>
                <w:sz w:val="22"/>
              </w:rPr>
            </w:pPr>
            <w:r>
              <w:rPr>
                <w:sz w:val="22"/>
              </w:rPr>
              <w:t>半双工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858"/>
              </w:tabs>
              <w:spacing w:before="137" w:after="0" w:line="240" w:lineRule="auto"/>
              <w:ind w:left="857" w:right="0" w:hanging="166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具备防以太网环回功能</w:t>
            </w:r>
          </w:p>
          <w:p>
            <w:pPr>
              <w:pStyle w:val="7"/>
              <w:spacing w:before="137" w:line="338" w:lineRule="auto"/>
              <w:ind w:left="114" w:right="99"/>
              <w:jc w:val="center"/>
              <w:rPr>
                <w:sz w:val="22"/>
              </w:rPr>
            </w:pPr>
            <w:r>
              <w:rPr>
                <w:sz w:val="22"/>
              </w:rPr>
              <w:t>（当光线路发生环回时，以太网数据不会被环回，有效防止了因以太网环回可能导致的以太网络瘫痪）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974"/>
              </w:tabs>
              <w:spacing w:before="3" w:after="0" w:line="338" w:lineRule="auto"/>
              <w:ind w:left="1275" w:right="354" w:hanging="468"/>
              <w:jc w:val="left"/>
              <w:rPr>
                <w:sz w:val="22"/>
              </w:rPr>
            </w:pPr>
            <w:r>
              <w:rPr>
                <w:spacing w:val="8"/>
                <w:sz w:val="22"/>
              </w:rPr>
              <w:t>设备电源为</w:t>
            </w:r>
            <w:r>
              <w:rPr>
                <w:sz w:val="22"/>
              </w:rPr>
              <w:t>DC5V</w:t>
            </w:r>
            <w:r>
              <w:rPr>
                <w:spacing w:val="-3"/>
                <w:sz w:val="22"/>
              </w:rPr>
              <w:t xml:space="preserve"> 或AC220V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14"/>
              </w:tabs>
              <w:spacing w:before="2" w:after="0" w:line="338" w:lineRule="auto"/>
              <w:ind w:left="1213" w:right="-15" w:hanging="665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抗干扰能力强、性能稳定、</w:t>
            </w:r>
            <w:r>
              <w:rPr>
                <w:spacing w:val="-3"/>
                <w:sz w:val="22"/>
              </w:rPr>
              <w:t>功能完善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48"/>
              </w:tabs>
              <w:spacing w:before="2" w:after="0" w:line="338" w:lineRule="auto"/>
              <w:ind w:left="159" w:right="128" w:firstLine="422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完善的网管功能，实时检测设备运行中的各种状态(选配)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1408"/>
              </w:tabs>
              <w:spacing w:before="2" w:after="0" w:line="240" w:lineRule="auto"/>
              <w:ind w:left="1407" w:right="0" w:hanging="16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桌面式设计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43"/>
              <w:ind w:left="377" w:right="368"/>
              <w:jc w:val="center"/>
              <w:rPr>
                <w:sz w:val="22"/>
              </w:rPr>
            </w:pPr>
            <w:r>
              <w:rPr>
                <w:sz w:val="22"/>
              </w:rPr>
              <w:t>2 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02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3"/>
              <w:rPr>
                <w:rFonts w:ascii="宋体"/>
                <w:b/>
                <w:sz w:val="16"/>
              </w:rPr>
            </w:pPr>
          </w:p>
          <w:p>
            <w:pPr>
              <w:pStyle w:val="7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486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3"/>
              <w:rPr>
                <w:rFonts w:ascii="宋体"/>
                <w:b/>
                <w:sz w:val="16"/>
              </w:rPr>
            </w:pPr>
          </w:p>
          <w:p>
            <w:pPr>
              <w:pStyle w:val="7"/>
              <w:ind w:left="412"/>
              <w:rPr>
                <w:sz w:val="22"/>
              </w:rPr>
            </w:pPr>
            <w:r>
              <w:rPr>
                <w:sz w:val="22"/>
              </w:rPr>
              <w:t>接头盒</w:t>
            </w:r>
          </w:p>
        </w:tc>
        <w:tc>
          <w:tcPr>
            <w:tcW w:w="1039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3"/>
              <w:rPr>
                <w:rFonts w:ascii="宋体"/>
                <w:b/>
                <w:sz w:val="16"/>
              </w:rPr>
            </w:pPr>
          </w:p>
          <w:p>
            <w:pPr>
              <w:pStyle w:val="7"/>
              <w:ind w:left="298"/>
              <w:rPr>
                <w:sz w:val="22"/>
              </w:rPr>
            </w:pPr>
            <w:r>
              <w:rPr>
                <w:sz w:val="22"/>
              </w:rPr>
              <w:t>凯邦</w:t>
            </w:r>
          </w:p>
        </w:tc>
        <w:tc>
          <w:tcPr>
            <w:tcW w:w="1140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1"/>
              <w:rPr>
                <w:rFonts w:ascii="宋体"/>
                <w:b/>
                <w:sz w:val="19"/>
              </w:rPr>
            </w:pPr>
          </w:p>
          <w:p>
            <w:pPr>
              <w:pStyle w:val="7"/>
              <w:spacing w:line="338" w:lineRule="auto"/>
              <w:ind w:left="459" w:right="43" w:hanging="353"/>
              <w:rPr>
                <w:sz w:val="22"/>
              </w:rPr>
            </w:pPr>
            <w:r>
              <w:rPr>
                <w:sz w:val="22"/>
              </w:rPr>
              <w:t>24 芯接头盒</w:t>
            </w:r>
          </w:p>
        </w:tc>
        <w:tc>
          <w:tcPr>
            <w:tcW w:w="3308" w:type="dxa"/>
          </w:tcPr>
          <w:p>
            <w:pPr>
              <w:pStyle w:val="7"/>
              <w:spacing w:before="68"/>
              <w:ind w:left="454"/>
              <w:jc w:val="center"/>
              <w:rPr>
                <w:sz w:val="22"/>
              </w:rPr>
            </w:pPr>
            <w:r>
              <w:rPr>
                <w:sz w:val="22"/>
              </w:rPr>
              <w:t>插入损耗≤0.2dB；附加损耗</w:t>
            </w:r>
          </w:p>
          <w:p>
            <w:pPr>
              <w:pStyle w:val="7"/>
              <w:spacing w:before="8" w:line="460" w:lineRule="atLeast"/>
              <w:ind w:left="174" w:right="155" w:hanging="2"/>
              <w:jc w:val="center"/>
              <w:rPr>
                <w:sz w:val="22"/>
              </w:rPr>
            </w:pPr>
            <w:r>
              <w:rPr>
                <w:sz w:val="22"/>
              </w:rPr>
              <w:t>≤0.2B,插拔耐久性寿命&gt;1000 次,光纤光缆符合GB/T11819 和GB/T7424 规范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3"/>
              <w:rPr>
                <w:rFonts w:ascii="宋体"/>
                <w:b/>
                <w:sz w:val="16"/>
              </w:rPr>
            </w:pPr>
          </w:p>
          <w:p>
            <w:pPr>
              <w:pStyle w:val="7"/>
              <w:ind w:right="445"/>
              <w:jc w:val="right"/>
              <w:rPr>
                <w:sz w:val="22"/>
              </w:rPr>
            </w:pPr>
            <w:r>
              <w:rPr>
                <w:sz w:val="22"/>
              </w:rPr>
              <w:t>200 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021" w:type="dxa"/>
          </w:tcPr>
          <w:p>
            <w:pPr>
              <w:pStyle w:val="7"/>
              <w:spacing w:before="8"/>
              <w:rPr>
                <w:rFonts w:ascii="宋体"/>
                <w:b/>
                <w:sz w:val="23"/>
              </w:rPr>
            </w:pPr>
          </w:p>
          <w:p>
            <w:pPr>
              <w:pStyle w:val="7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486" w:type="dxa"/>
          </w:tcPr>
          <w:p>
            <w:pPr>
              <w:pStyle w:val="7"/>
              <w:spacing w:before="70"/>
              <w:ind w:left="141" w:right="130"/>
              <w:jc w:val="center"/>
              <w:rPr>
                <w:sz w:val="22"/>
              </w:rPr>
            </w:pPr>
            <w:r>
              <w:rPr>
                <w:sz w:val="22"/>
              </w:rPr>
              <w:t>电源模块(维</w:t>
            </w:r>
          </w:p>
          <w:p>
            <w:pPr>
              <w:pStyle w:val="7"/>
              <w:spacing w:before="137"/>
              <w:ind w:left="145" w:right="135"/>
              <w:jc w:val="center"/>
              <w:rPr>
                <w:sz w:val="22"/>
              </w:rPr>
            </w:pPr>
            <w:r>
              <w:rPr>
                <w:sz w:val="22"/>
              </w:rPr>
              <w:t>修)</w:t>
            </w:r>
          </w:p>
        </w:tc>
        <w:tc>
          <w:tcPr>
            <w:tcW w:w="103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7"/>
              <w:spacing w:before="70"/>
              <w:ind w:left="140" w:right="129"/>
              <w:jc w:val="center"/>
              <w:rPr>
                <w:sz w:val="22"/>
              </w:rPr>
            </w:pPr>
            <w:r>
              <w:rPr>
                <w:sz w:val="22"/>
              </w:rPr>
              <w:t>艾默生</w:t>
            </w:r>
          </w:p>
          <w:p>
            <w:pPr>
              <w:pStyle w:val="7"/>
              <w:spacing w:before="137"/>
              <w:ind w:left="141" w:right="129"/>
              <w:jc w:val="center"/>
              <w:rPr>
                <w:sz w:val="22"/>
              </w:rPr>
            </w:pPr>
            <w:r>
              <w:rPr>
                <w:sz w:val="22"/>
              </w:rPr>
              <w:t>50A</w:t>
            </w:r>
          </w:p>
        </w:tc>
        <w:tc>
          <w:tcPr>
            <w:tcW w:w="3308" w:type="dxa"/>
            <w:tcBorders>
              <w:bottom w:val="nil"/>
            </w:tcBorders>
          </w:tcPr>
          <w:p>
            <w:pPr>
              <w:pStyle w:val="7"/>
              <w:spacing w:before="68"/>
              <w:ind w:left="548"/>
              <w:rPr>
                <w:sz w:val="22"/>
              </w:rPr>
            </w:pPr>
            <w:r>
              <w:rPr>
                <w:spacing w:val="-4"/>
                <w:sz w:val="22"/>
              </w:rPr>
              <w:t>1</w:t>
            </w:r>
            <w:r>
              <w:rPr>
                <w:spacing w:val="-11"/>
                <w:sz w:val="22"/>
              </w:rPr>
              <w:t>、现场确认损坏程度，制定</w:t>
            </w:r>
          </w:p>
          <w:p>
            <w:pPr>
              <w:pStyle w:val="7"/>
              <w:spacing w:before="137"/>
              <w:ind w:left="107" w:right="-15"/>
              <w:rPr>
                <w:sz w:val="22"/>
              </w:rPr>
            </w:pPr>
            <w:r>
              <w:rPr>
                <w:spacing w:val="-24"/>
                <w:sz w:val="22"/>
              </w:rPr>
              <w:t>修理方案。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、修理完毕调试接通，</w:t>
            </w:r>
          </w:p>
        </w:tc>
        <w:tc>
          <w:tcPr>
            <w:tcW w:w="1541" w:type="dxa"/>
          </w:tcPr>
          <w:p>
            <w:pPr>
              <w:pStyle w:val="7"/>
              <w:spacing w:before="8"/>
              <w:rPr>
                <w:rFonts w:ascii="宋体"/>
                <w:b/>
                <w:sz w:val="23"/>
              </w:rPr>
            </w:pPr>
          </w:p>
          <w:p>
            <w:pPr>
              <w:pStyle w:val="7"/>
              <w:spacing w:before="1"/>
              <w:ind w:right="503"/>
              <w:jc w:val="right"/>
              <w:rPr>
                <w:sz w:val="22"/>
              </w:rPr>
            </w:pPr>
            <w:r>
              <w:rPr>
                <w:sz w:val="22"/>
              </w:rPr>
              <w:t>15 块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420" w:right="460" w:bottom="280" w:left="900" w:header="720" w:footer="720" w:gutter="0"/>
          <w:cols w:space="720" w:num="1"/>
        </w:sectPr>
      </w:pPr>
    </w:p>
    <w:tbl>
      <w:tblPr>
        <w:tblStyle w:val="4"/>
        <w:tblW w:w="9535" w:type="dxa"/>
        <w:tblInd w:w="8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486"/>
        <w:gridCol w:w="1039"/>
        <w:gridCol w:w="1140"/>
        <w:gridCol w:w="3308"/>
        <w:gridCol w:w="15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102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1"/>
              <w:rPr>
                <w:rFonts w:ascii="宋体"/>
                <w:b/>
                <w:sz w:val="19"/>
              </w:rPr>
            </w:pPr>
          </w:p>
          <w:p>
            <w:pPr>
              <w:pStyle w:val="7"/>
              <w:spacing w:before="1"/>
              <w:ind w:left="267" w:right="259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86" w:type="dxa"/>
          </w:tcPr>
          <w:p>
            <w:pPr>
              <w:pStyle w:val="7"/>
              <w:spacing w:before="9"/>
              <w:rPr>
                <w:rFonts w:ascii="宋体"/>
                <w:b/>
                <w:sz w:val="23"/>
              </w:rPr>
            </w:pPr>
          </w:p>
          <w:p>
            <w:pPr>
              <w:pStyle w:val="7"/>
              <w:spacing w:line="338" w:lineRule="auto"/>
              <w:ind w:left="457" w:right="178" w:hanging="264"/>
              <w:rPr>
                <w:sz w:val="22"/>
              </w:rPr>
            </w:pPr>
            <w:r>
              <w:rPr>
                <w:sz w:val="22"/>
              </w:rPr>
              <w:t>微波电路板(维修)</w:t>
            </w:r>
          </w:p>
        </w:tc>
        <w:tc>
          <w:tcPr>
            <w:tcW w:w="103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1"/>
              <w:rPr>
                <w:rFonts w:ascii="宋体"/>
                <w:b/>
                <w:sz w:val="19"/>
              </w:rPr>
            </w:pPr>
          </w:p>
          <w:p>
            <w:pPr>
              <w:pStyle w:val="7"/>
              <w:spacing w:before="1"/>
              <w:ind w:left="142" w:right="129"/>
              <w:jc w:val="center"/>
              <w:rPr>
                <w:sz w:val="22"/>
              </w:rPr>
            </w:pPr>
            <w:r>
              <w:rPr>
                <w:sz w:val="22"/>
              </w:rPr>
              <w:t>MSTP 板</w:t>
            </w:r>
          </w:p>
        </w:tc>
        <w:tc>
          <w:tcPr>
            <w:tcW w:w="3308" w:type="dxa"/>
            <w:tcBorders>
              <w:top w:val="nil"/>
            </w:tcBorders>
          </w:tcPr>
          <w:p>
            <w:pPr>
              <w:pStyle w:val="7"/>
              <w:spacing w:before="69" w:line="338" w:lineRule="auto"/>
              <w:ind w:left="107" w:right="92" w:hanging="3"/>
              <w:jc w:val="center"/>
              <w:rPr>
                <w:sz w:val="22"/>
              </w:rPr>
            </w:pPr>
            <w:r>
              <w:rPr>
                <w:spacing w:val="-11"/>
                <w:sz w:val="22"/>
              </w:rPr>
              <w:t>保证正常使用。</w:t>
            </w:r>
            <w:r>
              <w:rPr>
                <w:sz w:val="22"/>
              </w:rPr>
              <w:t>3</w:t>
            </w:r>
            <w:r>
              <w:rPr>
                <w:spacing w:val="-10"/>
                <w:sz w:val="22"/>
              </w:rPr>
              <w:t>、对本次修理部</w:t>
            </w:r>
            <w:r>
              <w:rPr>
                <w:spacing w:val="-5"/>
                <w:sz w:val="22"/>
              </w:rPr>
              <w:t xml:space="preserve">分质保 </w:t>
            </w:r>
            <w:r>
              <w:rPr>
                <w:sz w:val="22"/>
              </w:rPr>
              <w:t>12</w:t>
            </w:r>
            <w:r>
              <w:rPr>
                <w:spacing w:val="-20"/>
                <w:sz w:val="22"/>
              </w:rPr>
              <w:t xml:space="preserve"> 个月</w:t>
            </w:r>
            <w:r>
              <w:rPr>
                <w:spacing w:val="-3"/>
                <w:sz w:val="22"/>
              </w:rPr>
              <w:t>（</w:t>
            </w:r>
            <w:r>
              <w:rPr>
                <w:spacing w:val="-10"/>
                <w:sz w:val="22"/>
              </w:rPr>
              <w:t>自然灾害、人为</w:t>
            </w:r>
          </w:p>
          <w:p>
            <w:pPr>
              <w:pStyle w:val="7"/>
              <w:spacing w:before="2"/>
              <w:ind w:left="111" w:right="99"/>
              <w:jc w:val="center"/>
              <w:rPr>
                <w:sz w:val="22"/>
              </w:rPr>
            </w:pPr>
            <w:r>
              <w:rPr>
                <w:sz w:val="22"/>
              </w:rPr>
              <w:t>等因素除外。）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1"/>
              <w:rPr>
                <w:rFonts w:ascii="宋体"/>
                <w:b/>
                <w:sz w:val="19"/>
              </w:rPr>
            </w:pPr>
          </w:p>
          <w:p>
            <w:pPr>
              <w:pStyle w:val="7"/>
              <w:spacing w:before="1"/>
              <w:ind w:left="377" w:right="368"/>
              <w:jc w:val="center"/>
              <w:rPr>
                <w:sz w:val="22"/>
              </w:rPr>
            </w:pPr>
            <w:r>
              <w:rPr>
                <w:sz w:val="22"/>
              </w:rPr>
              <w:t>5 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21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bottom w:val="nil"/>
            </w:tcBorders>
          </w:tcPr>
          <w:p>
            <w:pPr>
              <w:pStyle w:val="7"/>
              <w:spacing w:before="68"/>
              <w:ind w:left="884"/>
              <w:rPr>
                <w:sz w:val="22"/>
              </w:rPr>
            </w:pPr>
            <w:r>
              <w:rPr>
                <w:sz w:val="22"/>
              </w:rPr>
              <w:t>量程 分辨率 准确度</w:t>
            </w:r>
          </w:p>
        </w:tc>
        <w:tc>
          <w:tcPr>
            <w:tcW w:w="1541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73"/>
              <w:ind w:right="140"/>
              <w:jc w:val="right"/>
              <w:rPr>
                <w:sz w:val="22"/>
              </w:rPr>
            </w:pPr>
            <w:r>
              <w:rPr>
                <w:position w:val="1"/>
                <w:sz w:val="22"/>
              </w:rPr>
              <w:t>交</w:t>
            </w:r>
            <w:r>
              <w:rPr>
                <w:spacing w:val="-3"/>
                <w:position w:val="1"/>
                <w:sz w:val="22"/>
              </w:rPr>
              <w:t>流</w:t>
            </w:r>
            <w:r>
              <w:rPr>
                <w:position w:val="1"/>
                <w:sz w:val="22"/>
              </w:rPr>
              <w:t>电流</w:t>
            </w:r>
            <w:r>
              <w:rPr>
                <w:spacing w:val="47"/>
                <w:position w:val="1"/>
                <w:sz w:val="22"/>
              </w:rPr>
              <w:t xml:space="preserve"> </w:t>
            </w:r>
            <w:r>
              <w:rPr>
                <w:position w:val="1"/>
                <w:sz w:val="22"/>
              </w:rPr>
              <w:t>200</w:t>
            </w:r>
            <w:r>
              <w:rPr>
                <w:spacing w:val="-2"/>
                <w:position w:val="1"/>
                <w:sz w:val="22"/>
              </w:rPr>
              <w:t xml:space="preserve"> </w:t>
            </w:r>
            <w:r>
              <w:rPr>
                <w:position w:val="1"/>
                <w:sz w:val="22"/>
              </w:rPr>
              <w:t>0.1A</w:t>
            </w:r>
            <w:r>
              <w:rPr>
                <w:spacing w:val="2"/>
                <w:position w:val="1"/>
                <w:sz w:val="22"/>
              </w:rPr>
              <w:t xml:space="preserve"> </w:t>
            </w:r>
            <w:r>
              <w:rPr>
                <w:spacing w:val="3"/>
                <w:position w:val="1"/>
                <w:sz w:val="22"/>
              </w:rPr>
              <w:t>2</w:t>
            </w:r>
            <w:r>
              <w:rPr>
                <w:spacing w:val="3"/>
                <w:w w:val="100"/>
                <w:sz w:val="22"/>
              </w:rPr>
              <w:drawing>
                <wp:inline distT="0" distB="0" distL="0" distR="0">
                  <wp:extent cx="62865" cy="10414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99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spacing w:val="7"/>
                <w:w w:val="100"/>
                <w:position w:val="1"/>
                <w:sz w:val="22"/>
              </w:rPr>
              <w:t xml:space="preserve"> </w:t>
            </w:r>
            <w:r>
              <w:rPr>
                <w:position w:val="1"/>
                <w:sz w:val="22"/>
              </w:rPr>
              <w:t>5</w:t>
            </w:r>
            <w:r>
              <w:rPr>
                <w:spacing w:val="-6"/>
                <w:position w:val="1"/>
                <w:sz w:val="22"/>
              </w:rPr>
              <w:t xml:space="preserve"> </w:t>
            </w:r>
            <w:r>
              <w:rPr>
                <w:position w:val="1"/>
                <w:sz w:val="22"/>
              </w:rPr>
              <w:t>字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63"/>
              <w:ind w:right="174"/>
              <w:jc w:val="right"/>
              <w:rPr>
                <w:sz w:val="22"/>
              </w:rPr>
            </w:pPr>
            <w:r>
              <w:rPr>
                <w:spacing w:val="-1"/>
                <w:position w:val="2"/>
                <w:sz w:val="22"/>
              </w:rPr>
              <w:t>(45-65Hz)2.5</w:t>
            </w:r>
            <w:r>
              <w:rPr>
                <w:spacing w:val="-53"/>
                <w:position w:val="2"/>
                <w:sz w:val="22"/>
              </w:rPr>
              <w:t xml:space="preserve"> </w:t>
            </w:r>
            <w:r>
              <w:rPr>
                <w:spacing w:val="3"/>
                <w:w w:val="100"/>
                <w:sz w:val="22"/>
              </w:rPr>
              <w:drawing>
                <wp:inline distT="0" distB="0" distL="0" distR="0">
                  <wp:extent cx="62865" cy="104140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99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spacing w:val="7"/>
                <w:w w:val="100"/>
                <w:position w:val="2"/>
                <w:sz w:val="22"/>
              </w:rPr>
              <w:t xml:space="preserve"> </w:t>
            </w:r>
            <w:r>
              <w:rPr>
                <w:position w:val="2"/>
                <w:sz w:val="22"/>
              </w:rPr>
              <w:t>5</w:t>
            </w:r>
            <w:r>
              <w:rPr>
                <w:spacing w:val="42"/>
                <w:position w:val="2"/>
                <w:sz w:val="22"/>
              </w:rPr>
              <w:t xml:space="preserve"> </w:t>
            </w:r>
            <w:r>
              <w:rPr>
                <w:position w:val="2"/>
                <w:sz w:val="22"/>
              </w:rPr>
              <w:t>字(65-400Hz)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73"/>
              <w:ind w:right="140"/>
              <w:jc w:val="right"/>
              <w:rPr>
                <w:sz w:val="22"/>
              </w:rPr>
            </w:pPr>
            <w:r>
              <w:rPr>
                <w:position w:val="1"/>
                <w:sz w:val="22"/>
              </w:rPr>
              <w:t>直</w:t>
            </w:r>
            <w:r>
              <w:rPr>
                <w:spacing w:val="-3"/>
                <w:position w:val="1"/>
                <w:sz w:val="22"/>
              </w:rPr>
              <w:t>流</w:t>
            </w:r>
            <w:r>
              <w:rPr>
                <w:position w:val="1"/>
                <w:sz w:val="22"/>
              </w:rPr>
              <w:t>电流</w:t>
            </w:r>
            <w:r>
              <w:rPr>
                <w:spacing w:val="47"/>
                <w:position w:val="1"/>
                <w:sz w:val="22"/>
              </w:rPr>
              <w:t xml:space="preserve"> </w:t>
            </w:r>
            <w:r>
              <w:rPr>
                <w:position w:val="1"/>
                <w:sz w:val="22"/>
              </w:rPr>
              <w:t>200</w:t>
            </w:r>
            <w:r>
              <w:rPr>
                <w:spacing w:val="-2"/>
                <w:position w:val="1"/>
                <w:sz w:val="22"/>
              </w:rPr>
              <w:t xml:space="preserve"> </w:t>
            </w:r>
            <w:r>
              <w:rPr>
                <w:position w:val="1"/>
                <w:sz w:val="22"/>
              </w:rPr>
              <w:t>0.1A</w:t>
            </w:r>
            <w:r>
              <w:rPr>
                <w:spacing w:val="2"/>
                <w:position w:val="1"/>
                <w:sz w:val="22"/>
              </w:rPr>
              <w:t xml:space="preserve"> </w:t>
            </w:r>
            <w:r>
              <w:rPr>
                <w:spacing w:val="3"/>
                <w:position w:val="1"/>
                <w:sz w:val="22"/>
              </w:rPr>
              <w:t>2</w:t>
            </w:r>
            <w:r>
              <w:rPr>
                <w:spacing w:val="3"/>
                <w:w w:val="100"/>
                <w:sz w:val="22"/>
              </w:rPr>
              <w:drawing>
                <wp:inline distT="0" distB="0" distL="0" distR="0">
                  <wp:extent cx="62865" cy="104140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99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spacing w:val="7"/>
                <w:w w:val="100"/>
                <w:position w:val="1"/>
                <w:sz w:val="22"/>
              </w:rPr>
              <w:t xml:space="preserve"> </w:t>
            </w:r>
            <w:r>
              <w:rPr>
                <w:position w:val="1"/>
                <w:sz w:val="22"/>
              </w:rPr>
              <w:t>5</w:t>
            </w:r>
            <w:r>
              <w:rPr>
                <w:spacing w:val="-6"/>
                <w:position w:val="1"/>
                <w:sz w:val="22"/>
              </w:rPr>
              <w:t xml:space="preserve"> </w:t>
            </w:r>
            <w:r>
              <w:rPr>
                <w:position w:val="1"/>
                <w:sz w:val="22"/>
              </w:rPr>
              <w:t>字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68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交流电压 直流电流 600 V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74"/>
              <w:ind w:left="404"/>
              <w:rPr>
                <w:sz w:val="22"/>
              </w:rPr>
            </w:pPr>
            <w:r>
              <w:rPr>
                <w:position w:val="1"/>
                <w:sz w:val="22"/>
              </w:rPr>
              <w:t xml:space="preserve">0.1 V 1.5 </w:t>
            </w:r>
            <w:r>
              <w:rPr>
                <w:rFonts w:ascii="Times New Roman" w:hAnsi="Times New Roman" w:eastAsia="Times New Roman"/>
                <w:sz w:val="22"/>
              </w:rPr>
              <w:t>₁</w:t>
            </w:r>
            <w:r>
              <w:rPr>
                <w:position w:val="1"/>
                <w:sz w:val="22"/>
              </w:rPr>
              <w:t>5 字 (45-400Hz)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68"/>
              <w:ind w:left="863"/>
              <w:rPr>
                <w:sz w:val="22"/>
              </w:rPr>
            </w:pPr>
            <w:r>
              <w:rPr>
                <w:position w:val="1"/>
                <w:sz w:val="22"/>
              </w:rPr>
              <w:t xml:space="preserve">600V 0.1 V 1 </w:t>
            </w:r>
            <w:r>
              <w:rPr>
                <w:spacing w:val="3"/>
                <w:sz w:val="22"/>
              </w:rPr>
              <w:drawing>
                <wp:inline distT="0" distB="0" distL="0" distR="0">
                  <wp:extent cx="62865" cy="104140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99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2"/>
              </w:rPr>
              <w:t>土 5</w:t>
            </w:r>
            <w:r>
              <w:rPr>
                <w:spacing w:val="-15"/>
                <w:position w:val="1"/>
                <w:sz w:val="22"/>
              </w:rPr>
              <w:t xml:space="preserve"> </w:t>
            </w:r>
            <w:r>
              <w:rPr>
                <w:position w:val="1"/>
                <w:sz w:val="22"/>
              </w:rPr>
              <w:t>字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68"/>
              <w:ind w:left="884"/>
              <w:rPr>
                <w:sz w:val="22"/>
              </w:rPr>
            </w:pPr>
            <w:r>
              <w:rPr>
                <w:sz w:val="22"/>
              </w:rPr>
              <w:t>电阻 通断检测 保持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73" w:line="258" w:lineRule="exact"/>
              <w:ind w:left="320"/>
              <w:rPr>
                <w:sz w:val="22"/>
              </w:rPr>
            </w:pPr>
            <w:r>
              <w:rPr>
                <w:position w:val="1"/>
                <w:sz w:val="22"/>
              </w:rPr>
              <w:t xml:space="preserve">300/30000 0.1/10 1 </w:t>
            </w:r>
            <w:r>
              <w:rPr>
                <w:spacing w:val="5"/>
                <w:sz w:val="22"/>
              </w:rPr>
              <w:drawing>
                <wp:inline distT="0" distB="0" distL="0" distR="0">
                  <wp:extent cx="62865" cy="104140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99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2"/>
              </w:rPr>
              <w:t>土 5</w:t>
            </w:r>
            <w:r>
              <w:rPr>
                <w:spacing w:val="-17"/>
                <w:position w:val="1"/>
                <w:sz w:val="22"/>
              </w:rPr>
              <w:t xml:space="preserve"> </w:t>
            </w:r>
            <w:r>
              <w:rPr>
                <w:position w:val="1"/>
                <w:sz w:val="22"/>
              </w:rPr>
              <w:t>字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spacing w:line="214" w:lineRule="exact"/>
              <w:ind w:left="145" w:right="132"/>
              <w:jc w:val="center"/>
              <w:rPr>
                <w:sz w:val="22"/>
              </w:rPr>
            </w:pPr>
            <w:r>
              <w:rPr>
                <w:sz w:val="22"/>
              </w:rPr>
              <w:t>FLUKE 交直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spacing w:line="214" w:lineRule="exact"/>
              <w:ind w:left="267" w:right="259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spacing w:line="214" w:lineRule="exact"/>
              <w:ind w:left="188"/>
              <w:rPr>
                <w:sz w:val="22"/>
              </w:rPr>
            </w:pPr>
            <w:r>
              <w:rPr>
                <w:sz w:val="22"/>
              </w:rPr>
              <w:t>福录克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spacing w:line="214" w:lineRule="exact"/>
              <w:ind w:left="141" w:right="129"/>
              <w:jc w:val="center"/>
              <w:rPr>
                <w:sz w:val="22"/>
              </w:rPr>
            </w:pPr>
            <w:r>
              <w:rPr>
                <w:sz w:val="22"/>
              </w:rPr>
              <w:t>F362</w:t>
            </w: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line="214" w:lineRule="exact"/>
              <w:ind w:left="1530"/>
              <w:rPr>
                <w:sz w:val="22"/>
              </w:rPr>
            </w:pPr>
            <w:r>
              <w:rPr>
                <w:sz w:val="22"/>
              </w:rPr>
              <w:t>&lt;=70Q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spacing w:line="214" w:lineRule="exact"/>
              <w:ind w:left="379" w:right="368"/>
              <w:jc w:val="center"/>
              <w:rPr>
                <w:sz w:val="22"/>
              </w:rPr>
            </w:pPr>
            <w:r>
              <w:rPr>
                <w:sz w:val="22"/>
              </w:rPr>
              <w:t>10 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spacing w:line="214" w:lineRule="exact"/>
              <w:ind w:left="143" w:right="135"/>
              <w:jc w:val="center"/>
              <w:rPr>
                <w:sz w:val="22"/>
              </w:rPr>
            </w:pPr>
            <w:r>
              <w:rPr>
                <w:sz w:val="22"/>
              </w:rPr>
              <w:t>流万用表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line="282" w:lineRule="exact"/>
              <w:ind w:left="1381"/>
              <w:rPr>
                <w:sz w:val="22"/>
              </w:rPr>
            </w:pPr>
            <w:r>
              <w:rPr>
                <w:sz w:val="22"/>
              </w:rPr>
              <w:t>F362/F365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68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背光照明 LED 手电筒 可分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68"/>
              <w:ind w:left="260"/>
              <w:rPr>
                <w:sz w:val="22"/>
              </w:rPr>
            </w:pPr>
            <w:r>
              <w:rPr>
                <w:sz w:val="22"/>
              </w:rPr>
              <w:t>离钳头 尺寸 F365 F365 F365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74"/>
              <w:ind w:right="193"/>
              <w:jc w:val="right"/>
              <w:rPr>
                <w:sz w:val="22"/>
              </w:rPr>
            </w:pPr>
            <w:r>
              <w:rPr>
                <w:sz w:val="22"/>
              </w:rPr>
              <w:t>长宽高 钳夹开</w:t>
            </w:r>
            <w:r>
              <w:rPr>
                <w:rFonts w:hint="eastAsia" w:ascii="MS UI Gothic" w:hAnsi="MS UI Gothic" w:eastAsia="MS UI Gothic"/>
                <w:sz w:val="22"/>
              </w:rPr>
              <w:t xml:space="preserve">☐ </w:t>
            </w:r>
            <w:r>
              <w:rPr>
                <w:sz w:val="22"/>
              </w:rPr>
              <w:t>重量(g)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68"/>
              <w:ind w:left="112" w:right="99"/>
              <w:jc w:val="center"/>
              <w:rPr>
                <w:sz w:val="22"/>
              </w:rPr>
            </w:pPr>
            <w:r>
              <w:rPr>
                <w:sz w:val="22"/>
              </w:rPr>
              <w:t>205x60x22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68"/>
              <w:ind w:left="1544"/>
              <w:rPr>
                <w:sz w:val="22"/>
              </w:rPr>
            </w:pPr>
            <w:r>
              <w:rPr>
                <w:sz w:val="22"/>
              </w:rPr>
              <w:t>1 8mm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68"/>
              <w:ind w:left="549" w:right="99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68"/>
              <w:ind w:right="266"/>
              <w:jc w:val="right"/>
              <w:rPr>
                <w:sz w:val="22"/>
              </w:rPr>
            </w:pPr>
            <w:r>
              <w:rPr>
                <w:sz w:val="22"/>
              </w:rPr>
              <w:t>安全等级 保修期 CAT ll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21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</w:tcBorders>
          </w:tcPr>
          <w:p>
            <w:pPr>
              <w:pStyle w:val="7"/>
              <w:spacing w:before="68"/>
              <w:ind w:left="109" w:right="99"/>
              <w:jc w:val="center"/>
              <w:rPr>
                <w:sz w:val="22"/>
              </w:rPr>
            </w:pPr>
            <w:r>
              <w:rPr>
                <w:sz w:val="22"/>
              </w:rPr>
              <w:t>600 V</w:t>
            </w:r>
          </w:p>
        </w:tc>
        <w:tc>
          <w:tcPr>
            <w:tcW w:w="1541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</w:trPr>
        <w:tc>
          <w:tcPr>
            <w:tcW w:w="102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267" w:right="259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86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61" w:line="338" w:lineRule="auto"/>
              <w:ind w:left="522" w:right="178" w:hanging="329"/>
              <w:rPr>
                <w:sz w:val="22"/>
              </w:rPr>
            </w:pPr>
            <w:r>
              <w:rPr>
                <w:sz w:val="22"/>
              </w:rPr>
              <w:t>接地电阻测试仪</w:t>
            </w:r>
          </w:p>
        </w:tc>
        <w:tc>
          <w:tcPr>
            <w:tcW w:w="1039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61" w:line="338" w:lineRule="auto"/>
              <w:ind w:left="409" w:right="178" w:hanging="221"/>
              <w:rPr>
                <w:sz w:val="22"/>
              </w:rPr>
            </w:pPr>
            <w:r>
              <w:rPr>
                <w:sz w:val="22"/>
              </w:rPr>
              <w:t>铱泰科技</w:t>
            </w:r>
          </w:p>
        </w:tc>
        <w:tc>
          <w:tcPr>
            <w:tcW w:w="1140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61" w:line="338" w:lineRule="auto"/>
              <w:ind w:left="443" w:right="119" w:hanging="288"/>
              <w:rPr>
                <w:sz w:val="22"/>
              </w:rPr>
            </w:pPr>
            <w:r>
              <w:rPr>
                <w:sz w:val="22"/>
              </w:rPr>
              <w:t>ETCR200 0A</w:t>
            </w:r>
          </w:p>
        </w:tc>
        <w:tc>
          <w:tcPr>
            <w:tcW w:w="3308" w:type="dxa"/>
          </w:tcPr>
          <w:p>
            <w:pPr>
              <w:pStyle w:val="7"/>
              <w:spacing w:before="70"/>
              <w:ind w:left="661"/>
              <w:rPr>
                <w:sz w:val="22"/>
              </w:rPr>
            </w:pPr>
            <w:r>
              <w:rPr>
                <w:spacing w:val="-3"/>
                <w:sz w:val="22"/>
              </w:rPr>
              <w:t>*被测电流频率：</w:t>
            </w:r>
            <w:r>
              <w:rPr>
                <w:spacing w:val="-1"/>
                <w:sz w:val="22"/>
              </w:rPr>
              <w:t>50/60Hz</w:t>
            </w:r>
          </w:p>
          <w:p>
            <w:pPr>
              <w:pStyle w:val="7"/>
              <w:spacing w:before="137"/>
              <w:ind w:left="695"/>
              <w:rPr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spacing w:val="-3"/>
                <w:sz w:val="22"/>
              </w:rPr>
              <w:t>可存储测量数据：</w:t>
            </w:r>
            <w:r>
              <w:rPr>
                <w:sz w:val="22"/>
              </w:rPr>
              <w:t>99</w:t>
            </w:r>
            <w:r>
              <w:rPr>
                <w:spacing w:val="-2"/>
                <w:sz w:val="22"/>
              </w:rPr>
              <w:t xml:space="preserve"> 组</w:t>
            </w:r>
          </w:p>
          <w:p>
            <w:pPr>
              <w:pStyle w:val="7"/>
              <w:spacing w:before="137" w:line="338" w:lineRule="auto"/>
              <w:ind w:left="1285" w:right="18" w:hanging="737"/>
              <w:rPr>
                <w:sz w:val="22"/>
              </w:rPr>
            </w:pPr>
            <w:r>
              <w:rPr>
                <w:sz w:val="22"/>
              </w:rPr>
              <w:t>*电阻报警临界值设定范围： 1-199Ω</w:t>
            </w:r>
          </w:p>
          <w:p>
            <w:pPr>
              <w:pStyle w:val="7"/>
              <w:spacing w:before="2"/>
              <w:ind w:left="548"/>
              <w:rPr>
                <w:sz w:val="22"/>
              </w:rPr>
            </w:pPr>
            <w:r>
              <w:rPr>
                <w:sz w:val="22"/>
              </w:rPr>
              <w:t>*电流报警临界值设定范围：</w:t>
            </w:r>
          </w:p>
          <w:p>
            <w:pPr>
              <w:pStyle w:val="7"/>
              <w:spacing w:before="136"/>
              <w:ind w:left="1206"/>
              <w:rPr>
                <w:sz w:val="22"/>
              </w:rPr>
            </w:pPr>
            <w:r>
              <w:rPr>
                <w:sz w:val="22"/>
              </w:rPr>
              <w:t>1-499mA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377" w:right="368"/>
              <w:jc w:val="center"/>
              <w:rPr>
                <w:sz w:val="22"/>
              </w:rPr>
            </w:pPr>
            <w:r>
              <w:rPr>
                <w:sz w:val="22"/>
              </w:rPr>
              <w:t>1 台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420" w:right="460" w:bottom="280" w:left="900" w:header="720" w:footer="720" w:gutter="0"/>
          <w:cols w:space="720" w:num="1"/>
        </w:sectPr>
      </w:pPr>
    </w:p>
    <w:tbl>
      <w:tblPr>
        <w:tblStyle w:val="4"/>
        <w:tblW w:w="9535" w:type="dxa"/>
        <w:tblInd w:w="8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486"/>
        <w:gridCol w:w="1039"/>
        <w:gridCol w:w="1140"/>
        <w:gridCol w:w="3308"/>
        <w:gridCol w:w="15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6" w:hRule="atLeast"/>
        </w:trPr>
        <w:tc>
          <w:tcPr>
            <w:tcW w:w="102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48"/>
              <w:ind w:left="267" w:right="259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86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98" w:line="338" w:lineRule="auto"/>
              <w:ind w:left="522" w:right="178" w:hanging="329"/>
              <w:rPr>
                <w:sz w:val="22"/>
              </w:rPr>
            </w:pPr>
            <w:r>
              <w:rPr>
                <w:sz w:val="22"/>
              </w:rPr>
              <w:t>接地电阻测试仪</w:t>
            </w:r>
          </w:p>
        </w:tc>
        <w:tc>
          <w:tcPr>
            <w:tcW w:w="1039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48"/>
              <w:ind w:left="298"/>
              <w:rPr>
                <w:sz w:val="22"/>
              </w:rPr>
            </w:pPr>
            <w:r>
              <w:rPr>
                <w:sz w:val="22"/>
              </w:rPr>
              <w:t>金川</w:t>
            </w:r>
          </w:p>
        </w:tc>
        <w:tc>
          <w:tcPr>
            <w:tcW w:w="1140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48"/>
              <w:ind w:left="325"/>
              <w:rPr>
                <w:sz w:val="22"/>
              </w:rPr>
            </w:pPr>
            <w:r>
              <w:rPr>
                <w:sz w:val="22"/>
              </w:rPr>
              <w:t>ZC-8</w:t>
            </w:r>
          </w:p>
        </w:tc>
        <w:tc>
          <w:tcPr>
            <w:tcW w:w="3308" w:type="dxa"/>
          </w:tcPr>
          <w:p>
            <w:pPr>
              <w:pStyle w:val="7"/>
              <w:spacing w:before="69" w:line="338" w:lineRule="auto"/>
              <w:ind w:left="741" w:right="281"/>
              <w:jc w:val="center"/>
              <w:rPr>
                <w:sz w:val="22"/>
              </w:rPr>
            </w:pPr>
            <w:r>
              <w:rPr>
                <w:sz w:val="22"/>
              </w:rPr>
              <w:t>主 机 17×11×17cm 3kg 附 件 10×46×14cm</w:t>
            </w:r>
          </w:p>
          <w:p>
            <w:pPr>
              <w:pStyle w:val="7"/>
              <w:spacing w:before="2"/>
              <w:ind w:left="110" w:right="99"/>
              <w:jc w:val="center"/>
              <w:rPr>
                <w:sz w:val="22"/>
              </w:rPr>
            </w:pPr>
            <w:r>
              <w:rPr>
                <w:sz w:val="22"/>
              </w:rPr>
              <w:t>2.5kgZC-8</w:t>
            </w:r>
          </w:p>
          <w:p>
            <w:pPr>
              <w:pStyle w:val="7"/>
              <w:spacing w:before="131"/>
              <w:ind w:left="550" w:right="99"/>
              <w:jc w:val="center"/>
              <w:rPr>
                <w:sz w:val="22"/>
              </w:rPr>
            </w:pPr>
            <w:r>
              <w:rPr>
                <w:position w:val="2"/>
                <w:sz w:val="22"/>
              </w:rPr>
              <w:t>准</w:t>
            </w:r>
            <w:r>
              <w:rPr>
                <w:spacing w:val="-3"/>
                <w:position w:val="2"/>
                <w:sz w:val="22"/>
              </w:rPr>
              <w:t>确</w:t>
            </w:r>
            <w:r>
              <w:rPr>
                <w:spacing w:val="3"/>
                <w:position w:val="2"/>
                <w:sz w:val="22"/>
              </w:rPr>
              <w:t>度</w:t>
            </w:r>
            <w:r>
              <w:rPr>
                <w:spacing w:val="-58"/>
                <w:position w:val="2"/>
                <w:sz w:val="22"/>
              </w:rPr>
              <w:t xml:space="preserve"> </w:t>
            </w:r>
            <w:r>
              <w:rPr>
                <w:spacing w:val="4"/>
                <w:w w:val="100"/>
                <w:sz w:val="22"/>
              </w:rPr>
              <w:drawing>
                <wp:inline distT="0" distB="0" distL="0" distR="0">
                  <wp:extent cx="62865" cy="104140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99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22"/>
              </w:rPr>
              <w:t>:3.0，</w:t>
            </w:r>
            <w:r>
              <w:rPr>
                <w:spacing w:val="-3"/>
                <w:position w:val="2"/>
                <w:sz w:val="22"/>
              </w:rPr>
              <w:t>规</w:t>
            </w:r>
            <w:r>
              <w:rPr>
                <w:position w:val="2"/>
                <w:sz w:val="22"/>
              </w:rPr>
              <w:t>格：</w:t>
            </w:r>
          </w:p>
          <w:p>
            <w:pPr>
              <w:pStyle w:val="7"/>
              <w:tabs>
                <w:tab w:val="left" w:pos="1841"/>
              </w:tabs>
              <w:spacing w:before="142"/>
              <w:ind w:left="22"/>
              <w:jc w:val="center"/>
              <w:rPr>
                <w:sz w:val="22"/>
              </w:rPr>
            </w:pPr>
            <w:r>
              <w:rPr>
                <w:sz w:val="22"/>
              </w:rPr>
              <w:t>0-10/100/1000Ω</w:t>
            </w:r>
            <w:r>
              <w:rPr>
                <w:sz w:val="22"/>
              </w:rPr>
              <w:tab/>
            </w:r>
            <w:r>
              <w:rPr>
                <w:spacing w:val="-3"/>
                <w:sz w:val="22"/>
              </w:rPr>
              <w:t xml:space="preserve">小分格 </w:t>
            </w:r>
            <w:r>
              <w:rPr>
                <w:sz w:val="22"/>
              </w:rPr>
              <w:t>0.1Ω</w:t>
            </w:r>
          </w:p>
          <w:p>
            <w:pPr>
              <w:pStyle w:val="7"/>
              <w:spacing w:before="137"/>
              <w:ind w:left="109" w:right="99"/>
              <w:jc w:val="center"/>
              <w:rPr>
                <w:sz w:val="22"/>
              </w:rPr>
            </w:pPr>
            <w:r>
              <w:rPr>
                <w:sz w:val="22"/>
              </w:rPr>
              <w:t>（三钮）</w:t>
            </w:r>
          </w:p>
          <w:p>
            <w:pPr>
              <w:pStyle w:val="7"/>
              <w:spacing w:before="131"/>
              <w:ind w:left="550" w:right="99"/>
              <w:jc w:val="center"/>
              <w:rPr>
                <w:sz w:val="22"/>
              </w:rPr>
            </w:pPr>
            <w:r>
              <w:rPr>
                <w:position w:val="2"/>
                <w:sz w:val="22"/>
              </w:rPr>
              <w:t>准</w:t>
            </w:r>
            <w:r>
              <w:rPr>
                <w:spacing w:val="-3"/>
                <w:position w:val="2"/>
                <w:sz w:val="22"/>
              </w:rPr>
              <w:t>确</w:t>
            </w:r>
            <w:r>
              <w:rPr>
                <w:spacing w:val="3"/>
                <w:position w:val="2"/>
                <w:sz w:val="22"/>
              </w:rPr>
              <w:t>度</w:t>
            </w:r>
            <w:r>
              <w:rPr>
                <w:spacing w:val="-58"/>
                <w:position w:val="2"/>
                <w:sz w:val="22"/>
              </w:rPr>
              <w:t xml:space="preserve"> </w:t>
            </w:r>
            <w:r>
              <w:rPr>
                <w:spacing w:val="4"/>
                <w:w w:val="100"/>
                <w:sz w:val="22"/>
              </w:rPr>
              <w:drawing>
                <wp:inline distT="0" distB="0" distL="0" distR="0">
                  <wp:extent cx="62865" cy="104140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99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22"/>
              </w:rPr>
              <w:t>:3.0，</w:t>
            </w:r>
            <w:r>
              <w:rPr>
                <w:spacing w:val="-3"/>
                <w:position w:val="2"/>
                <w:sz w:val="22"/>
              </w:rPr>
              <w:t>规</w:t>
            </w:r>
            <w:r>
              <w:rPr>
                <w:position w:val="2"/>
                <w:sz w:val="22"/>
              </w:rPr>
              <w:t>格：</w:t>
            </w:r>
          </w:p>
          <w:p>
            <w:pPr>
              <w:pStyle w:val="7"/>
              <w:tabs>
                <w:tab w:val="left" w:pos="1585"/>
              </w:tabs>
              <w:spacing w:before="142" w:line="338" w:lineRule="auto"/>
              <w:ind w:left="111" w:right="90"/>
              <w:jc w:val="center"/>
              <w:rPr>
                <w:sz w:val="22"/>
              </w:rPr>
            </w:pPr>
            <w:r>
              <w:rPr>
                <w:spacing w:val="-2"/>
                <w:w w:val="100"/>
                <w:sz w:val="22"/>
              </w:rPr>
              <w:t>0</w:t>
            </w:r>
            <w:r>
              <w:rPr>
                <w:spacing w:val="-1"/>
                <w:w w:val="100"/>
                <w:sz w:val="22"/>
              </w:rPr>
              <w:t>-</w:t>
            </w:r>
            <w:r>
              <w:rPr>
                <w:spacing w:val="-2"/>
                <w:w w:val="100"/>
                <w:sz w:val="22"/>
              </w:rPr>
              <w:t>1</w:t>
            </w:r>
            <w:r>
              <w:rPr>
                <w:w w:val="100"/>
                <w:sz w:val="22"/>
              </w:rPr>
              <w:t>/</w:t>
            </w:r>
            <w:r>
              <w:rPr>
                <w:spacing w:val="-2"/>
                <w:w w:val="100"/>
                <w:sz w:val="22"/>
              </w:rPr>
              <w:t>10</w:t>
            </w:r>
            <w:r>
              <w:rPr>
                <w:w w:val="100"/>
                <w:sz w:val="22"/>
              </w:rPr>
              <w:t>/</w:t>
            </w:r>
            <w:r>
              <w:rPr>
                <w:spacing w:val="-2"/>
                <w:w w:val="100"/>
                <w:sz w:val="22"/>
              </w:rPr>
              <w:t>10</w:t>
            </w:r>
            <w:r>
              <w:rPr>
                <w:spacing w:val="1"/>
                <w:w w:val="100"/>
                <w:sz w:val="22"/>
              </w:rPr>
              <w:t>0</w:t>
            </w:r>
            <w:r>
              <w:rPr>
                <w:w w:val="100"/>
                <w:sz w:val="22"/>
              </w:rPr>
              <w:t>Ω</w:t>
            </w:r>
            <w:r>
              <w:rPr>
                <w:sz w:val="22"/>
              </w:rPr>
              <w:tab/>
            </w:r>
            <w:r>
              <w:rPr>
                <w:spacing w:val="-2"/>
                <w:w w:val="100"/>
                <w:sz w:val="22"/>
              </w:rPr>
              <w:t>小分格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w w:val="100"/>
                <w:sz w:val="22"/>
              </w:rPr>
              <w:t>0</w:t>
            </w:r>
            <w:r>
              <w:rPr>
                <w:spacing w:val="-1"/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0</w:t>
            </w:r>
            <w:r>
              <w:rPr>
                <w:spacing w:val="1"/>
                <w:w w:val="100"/>
                <w:sz w:val="22"/>
              </w:rPr>
              <w:t>1</w:t>
            </w:r>
            <w:r>
              <w:rPr>
                <w:spacing w:val="-99"/>
                <w:w w:val="100"/>
                <w:sz w:val="22"/>
              </w:rPr>
              <w:t>Ω</w:t>
            </w:r>
            <w:r>
              <w:rPr>
                <w:spacing w:val="-1"/>
                <w:w w:val="100"/>
                <w:sz w:val="22"/>
              </w:rPr>
              <w:t>（</w:t>
            </w:r>
            <w:r>
              <w:rPr>
                <w:spacing w:val="-12"/>
                <w:w w:val="100"/>
                <w:sz w:val="22"/>
              </w:rPr>
              <w:t>四</w:t>
            </w:r>
            <w:r>
              <w:rPr>
                <w:sz w:val="22"/>
              </w:rPr>
              <w:t>钮）</w:t>
            </w:r>
          </w:p>
          <w:p>
            <w:pPr>
              <w:pStyle w:val="7"/>
              <w:spacing w:before="7"/>
              <w:ind w:left="550" w:right="99"/>
              <w:jc w:val="center"/>
              <w:rPr>
                <w:sz w:val="22"/>
              </w:rPr>
            </w:pPr>
            <w:r>
              <w:rPr>
                <w:position w:val="1"/>
                <w:sz w:val="22"/>
              </w:rPr>
              <w:t>准</w:t>
            </w:r>
            <w:r>
              <w:rPr>
                <w:spacing w:val="-3"/>
                <w:position w:val="1"/>
                <w:sz w:val="22"/>
              </w:rPr>
              <w:t>确</w:t>
            </w:r>
            <w:r>
              <w:rPr>
                <w:spacing w:val="3"/>
                <w:position w:val="1"/>
                <w:sz w:val="22"/>
              </w:rPr>
              <w:t>度</w:t>
            </w:r>
            <w:r>
              <w:rPr>
                <w:spacing w:val="-58"/>
                <w:position w:val="1"/>
                <w:sz w:val="22"/>
              </w:rPr>
              <w:t xml:space="preserve"> </w:t>
            </w:r>
            <w:r>
              <w:rPr>
                <w:spacing w:val="4"/>
                <w:w w:val="100"/>
                <w:sz w:val="22"/>
              </w:rPr>
              <w:drawing>
                <wp:inline distT="0" distB="0" distL="0" distR="0">
                  <wp:extent cx="62865" cy="104140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99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2"/>
              </w:rPr>
              <w:t>:5.0，</w:t>
            </w:r>
            <w:r>
              <w:rPr>
                <w:spacing w:val="-3"/>
                <w:position w:val="1"/>
                <w:sz w:val="22"/>
              </w:rPr>
              <w:t>规</w:t>
            </w:r>
            <w:r>
              <w:rPr>
                <w:position w:val="1"/>
                <w:sz w:val="22"/>
              </w:rPr>
              <w:t>格：</w:t>
            </w:r>
          </w:p>
          <w:p>
            <w:pPr>
              <w:pStyle w:val="7"/>
              <w:tabs>
                <w:tab w:val="left" w:pos="1383"/>
              </w:tabs>
              <w:spacing w:before="132"/>
              <w:ind w:left="111" w:right="-29"/>
              <w:jc w:val="center"/>
              <w:rPr>
                <w:sz w:val="22"/>
              </w:rPr>
            </w:pPr>
            <w:r>
              <w:rPr>
                <w:spacing w:val="-2"/>
                <w:w w:val="100"/>
                <w:sz w:val="22"/>
              </w:rPr>
              <w:t>0</w:t>
            </w:r>
            <w:r>
              <w:rPr>
                <w:spacing w:val="-1"/>
                <w:w w:val="100"/>
                <w:sz w:val="22"/>
              </w:rPr>
              <w:t>-</w:t>
            </w:r>
            <w:r>
              <w:rPr>
                <w:spacing w:val="-2"/>
                <w:w w:val="100"/>
                <w:sz w:val="22"/>
              </w:rPr>
              <w:t>10</w:t>
            </w:r>
            <w:r>
              <w:rPr>
                <w:w w:val="100"/>
                <w:sz w:val="22"/>
              </w:rPr>
              <w:t>/</w:t>
            </w:r>
            <w:r>
              <w:rPr>
                <w:spacing w:val="-2"/>
                <w:w w:val="100"/>
                <w:sz w:val="22"/>
              </w:rPr>
              <w:t>10</w:t>
            </w:r>
            <w:r>
              <w:rPr>
                <w:spacing w:val="1"/>
                <w:w w:val="100"/>
                <w:sz w:val="22"/>
              </w:rPr>
              <w:t>0</w:t>
            </w:r>
            <w:r>
              <w:rPr>
                <w:w w:val="100"/>
                <w:sz w:val="22"/>
              </w:rPr>
              <w:t>Ω</w:t>
            </w:r>
            <w:r>
              <w:rPr>
                <w:sz w:val="22"/>
              </w:rPr>
              <w:tab/>
            </w:r>
            <w:r>
              <w:rPr>
                <w:spacing w:val="-1"/>
                <w:w w:val="100"/>
                <w:sz w:val="22"/>
              </w:rPr>
              <w:t>小分格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w w:val="100"/>
                <w:sz w:val="22"/>
              </w:rPr>
              <w:t>0</w:t>
            </w:r>
            <w:r>
              <w:rPr>
                <w:spacing w:val="-1"/>
                <w:w w:val="100"/>
                <w:sz w:val="22"/>
              </w:rPr>
              <w:t>.</w:t>
            </w:r>
            <w:r>
              <w:rPr>
                <w:spacing w:val="1"/>
                <w:w w:val="100"/>
                <w:sz w:val="22"/>
              </w:rPr>
              <w:t>1</w:t>
            </w:r>
            <w:r>
              <w:rPr>
                <w:spacing w:val="-109"/>
                <w:w w:val="100"/>
                <w:sz w:val="22"/>
              </w:rPr>
              <w:t>Ω</w:t>
            </w:r>
            <w:r>
              <w:rPr>
                <w:spacing w:val="-3"/>
                <w:w w:val="100"/>
                <w:sz w:val="22"/>
              </w:rPr>
              <w:t>（</w:t>
            </w:r>
            <w:r>
              <w:rPr>
                <w:spacing w:val="-2"/>
                <w:w w:val="100"/>
                <w:sz w:val="22"/>
              </w:rPr>
              <w:t>三钮</w:t>
            </w:r>
            <w:r>
              <w:rPr>
                <w:w w:val="100"/>
                <w:sz w:val="22"/>
              </w:rPr>
              <w:t>）</w:t>
            </w:r>
          </w:p>
          <w:p>
            <w:pPr>
              <w:pStyle w:val="7"/>
              <w:spacing w:before="136" w:line="338" w:lineRule="auto"/>
              <w:ind w:left="553" w:right="102" w:hanging="276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【国家防爆认证 </w:t>
            </w:r>
            <w:r>
              <w:rPr>
                <w:sz w:val="22"/>
              </w:rPr>
              <w:t>CE072137】</w:t>
            </w:r>
            <w:r>
              <w:rPr>
                <w:spacing w:val="-4"/>
                <w:sz w:val="22"/>
              </w:rPr>
              <w:t>适用直接测量各种接地装置</w:t>
            </w:r>
          </w:p>
          <w:p>
            <w:pPr>
              <w:pStyle w:val="7"/>
              <w:spacing w:before="2" w:line="338" w:lineRule="auto"/>
              <w:ind w:left="109" w:right="92" w:firstLine="4"/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>的接地电阻值，亦可供一般低电</w:t>
            </w:r>
            <w:r>
              <w:rPr>
                <w:spacing w:val="-5"/>
                <w:sz w:val="22"/>
              </w:rPr>
              <w:t>阻的测量，四端钮</w:t>
            </w:r>
            <w:r>
              <w:rPr>
                <w:spacing w:val="-1"/>
                <w:sz w:val="22"/>
              </w:rPr>
              <w:t xml:space="preserve">（0～1～10～ </w:t>
            </w:r>
            <w:r>
              <w:rPr>
                <w:spacing w:val="-2"/>
                <w:sz w:val="22"/>
              </w:rPr>
              <w:t>100Ω规格</w:t>
            </w:r>
            <w:r>
              <w:rPr>
                <w:spacing w:val="-61"/>
                <w:sz w:val="22"/>
              </w:rPr>
              <w:t>）</w:t>
            </w:r>
            <w:r>
              <w:rPr>
                <w:spacing w:val="-3"/>
                <w:sz w:val="22"/>
              </w:rPr>
              <w:t>还可以测量土壤电阻</w:t>
            </w:r>
          </w:p>
          <w:p>
            <w:pPr>
              <w:pStyle w:val="7"/>
              <w:spacing w:before="3"/>
              <w:ind w:left="111" w:right="99"/>
              <w:jc w:val="center"/>
              <w:rPr>
                <w:sz w:val="22"/>
              </w:rPr>
            </w:pPr>
            <w:r>
              <w:rPr>
                <w:sz w:val="22"/>
              </w:rPr>
              <w:t>率。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48"/>
              <w:ind w:left="377" w:right="368"/>
              <w:jc w:val="center"/>
              <w:rPr>
                <w:sz w:val="22"/>
              </w:rPr>
            </w:pPr>
            <w:r>
              <w:rPr>
                <w:sz w:val="22"/>
              </w:rPr>
              <w:t>5 台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420" w:right="460" w:bottom="280" w:left="900" w:header="720" w:footer="720" w:gutter="0"/>
          <w:cols w:space="720" w:num="1"/>
        </w:sectPr>
      </w:pPr>
    </w:p>
    <w:tbl>
      <w:tblPr>
        <w:tblStyle w:val="4"/>
        <w:tblW w:w="9843" w:type="dxa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308"/>
        <w:gridCol w:w="994"/>
        <w:gridCol w:w="1217"/>
        <w:gridCol w:w="1344"/>
        <w:gridCol w:w="1344"/>
        <w:gridCol w:w="29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843" w:type="dxa"/>
            <w:gridSpan w:val="7"/>
          </w:tcPr>
          <w:p>
            <w:pPr>
              <w:pStyle w:val="7"/>
              <w:spacing w:line="279" w:lineRule="exact"/>
              <w:ind w:left="4117" w:right="4111"/>
              <w:jc w:val="center"/>
              <w:rPr>
                <w:sz w:val="26"/>
              </w:rPr>
            </w:pPr>
            <w:r>
              <w:rPr>
                <w:sz w:val="26"/>
              </w:rPr>
              <w:t>熔纤工具附表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25" w:type="dxa"/>
          </w:tcPr>
          <w:p>
            <w:pPr>
              <w:pStyle w:val="7"/>
              <w:spacing w:before="124"/>
              <w:ind w:left="195" w:right="17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序号</w:t>
            </w:r>
          </w:p>
        </w:tc>
        <w:tc>
          <w:tcPr>
            <w:tcW w:w="1308" w:type="dxa"/>
          </w:tcPr>
          <w:p>
            <w:pPr>
              <w:pStyle w:val="7"/>
              <w:spacing w:before="124"/>
              <w:ind w:left="70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工具名称</w:t>
            </w:r>
          </w:p>
        </w:tc>
        <w:tc>
          <w:tcPr>
            <w:tcW w:w="994" w:type="dxa"/>
          </w:tcPr>
          <w:p>
            <w:pPr>
              <w:pStyle w:val="7"/>
              <w:spacing w:before="124"/>
              <w:ind w:left="328" w:right="310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件数</w:t>
            </w:r>
          </w:p>
        </w:tc>
        <w:tc>
          <w:tcPr>
            <w:tcW w:w="1217" w:type="dxa"/>
          </w:tcPr>
          <w:p>
            <w:pPr>
              <w:pStyle w:val="7"/>
              <w:spacing w:before="124"/>
              <w:ind w:left="137" w:right="119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产地品牌</w:t>
            </w:r>
          </w:p>
        </w:tc>
        <w:tc>
          <w:tcPr>
            <w:tcW w:w="1344" w:type="dxa"/>
          </w:tcPr>
          <w:p>
            <w:pPr>
              <w:pStyle w:val="7"/>
              <w:spacing w:before="124"/>
              <w:ind w:left="201" w:right="184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型号</w:t>
            </w:r>
          </w:p>
        </w:tc>
        <w:tc>
          <w:tcPr>
            <w:tcW w:w="1344" w:type="dxa"/>
          </w:tcPr>
          <w:p>
            <w:pPr>
              <w:pStyle w:val="7"/>
              <w:spacing w:before="124"/>
              <w:ind w:left="203" w:right="184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用途</w:t>
            </w:r>
          </w:p>
        </w:tc>
        <w:tc>
          <w:tcPr>
            <w:tcW w:w="2911" w:type="dxa"/>
          </w:tcPr>
          <w:p>
            <w:pPr>
              <w:pStyle w:val="7"/>
              <w:spacing w:before="124"/>
              <w:ind w:left="1288" w:right="126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</w:tcPr>
          <w:p>
            <w:pPr>
              <w:pStyle w:val="7"/>
              <w:spacing w:before="5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27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w w:val="100"/>
                <w:sz w:val="15"/>
              </w:rPr>
              <w:t>1</w:t>
            </w:r>
          </w:p>
        </w:tc>
        <w:tc>
          <w:tcPr>
            <w:tcW w:w="1308" w:type="dxa"/>
          </w:tcPr>
          <w:p>
            <w:pPr>
              <w:pStyle w:val="7"/>
              <w:spacing w:before="5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76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光纤米勒钳CFS-2</w:t>
            </w:r>
          </w:p>
        </w:tc>
        <w:tc>
          <w:tcPr>
            <w:tcW w:w="994" w:type="dxa"/>
          </w:tcPr>
          <w:p>
            <w:pPr>
              <w:pStyle w:val="7"/>
              <w:spacing w:before="5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spacing w:before="5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137" w:right="119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灏皓电子</w:t>
            </w:r>
          </w:p>
        </w:tc>
        <w:tc>
          <w:tcPr>
            <w:tcW w:w="1344" w:type="dxa"/>
          </w:tcPr>
          <w:p>
            <w:pPr>
              <w:pStyle w:val="7"/>
              <w:spacing w:before="5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204" w:right="181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HH-08</w:t>
            </w:r>
          </w:p>
        </w:tc>
        <w:tc>
          <w:tcPr>
            <w:tcW w:w="1344" w:type="dxa"/>
          </w:tcPr>
          <w:p>
            <w:pPr>
              <w:pStyle w:val="7"/>
              <w:spacing w:before="5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137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剥除光纤涂覆层</w:t>
            </w:r>
          </w:p>
        </w:tc>
        <w:tc>
          <w:tcPr>
            <w:tcW w:w="291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725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27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w w:val="100"/>
                <w:sz w:val="15"/>
              </w:rPr>
              <w:t>2</w:t>
            </w:r>
          </w:p>
        </w:tc>
        <w:tc>
          <w:tcPr>
            <w:tcW w:w="1308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74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头灯</w:t>
            </w:r>
          </w:p>
        </w:tc>
        <w:tc>
          <w:tcPr>
            <w:tcW w:w="994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1顶</w:t>
            </w:r>
          </w:p>
        </w:tc>
        <w:tc>
          <w:tcPr>
            <w:tcW w:w="1217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137" w:right="119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灏皓电子</w:t>
            </w:r>
          </w:p>
        </w:tc>
        <w:tc>
          <w:tcPr>
            <w:tcW w:w="1344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204" w:right="181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HH-08</w:t>
            </w:r>
          </w:p>
        </w:tc>
        <w:tc>
          <w:tcPr>
            <w:tcW w:w="1344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368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照明使用</w:t>
            </w:r>
          </w:p>
        </w:tc>
        <w:tc>
          <w:tcPr>
            <w:tcW w:w="291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25" w:type="dxa"/>
          </w:tcPr>
          <w:p>
            <w:pPr>
              <w:pStyle w:val="7"/>
              <w:spacing w:before="12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27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w w:val="100"/>
                <w:sz w:val="15"/>
              </w:rPr>
              <w:t>3</w:t>
            </w:r>
          </w:p>
        </w:tc>
        <w:tc>
          <w:tcPr>
            <w:tcW w:w="1308" w:type="dxa"/>
          </w:tcPr>
          <w:p>
            <w:pPr>
              <w:pStyle w:val="7"/>
              <w:spacing w:before="12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71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酒精泵</w:t>
            </w:r>
          </w:p>
        </w:tc>
        <w:tc>
          <w:tcPr>
            <w:tcW w:w="994" w:type="dxa"/>
          </w:tcPr>
          <w:p>
            <w:pPr>
              <w:pStyle w:val="7"/>
              <w:spacing w:before="12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spacing w:before="12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137" w:right="119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上海灏皓</w:t>
            </w:r>
          </w:p>
        </w:tc>
        <w:tc>
          <w:tcPr>
            <w:tcW w:w="1344" w:type="dxa"/>
          </w:tcPr>
          <w:p>
            <w:pPr>
              <w:pStyle w:val="7"/>
              <w:spacing w:before="12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204" w:right="181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HH-08</w:t>
            </w:r>
          </w:p>
        </w:tc>
        <w:tc>
          <w:tcPr>
            <w:tcW w:w="1344" w:type="dxa"/>
          </w:tcPr>
          <w:p>
            <w:pPr>
              <w:pStyle w:val="7"/>
              <w:spacing w:before="12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137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存贮与泵出酒精</w:t>
            </w:r>
          </w:p>
        </w:tc>
        <w:tc>
          <w:tcPr>
            <w:tcW w:w="291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25" w:type="dxa"/>
          </w:tcPr>
          <w:p>
            <w:pPr>
              <w:pStyle w:val="7"/>
              <w:spacing w:before="9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27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w w:val="100"/>
                <w:sz w:val="15"/>
              </w:rPr>
              <w:t>4</w:t>
            </w:r>
          </w:p>
        </w:tc>
        <w:tc>
          <w:tcPr>
            <w:tcW w:w="1308" w:type="dxa"/>
          </w:tcPr>
          <w:p>
            <w:pPr>
              <w:pStyle w:val="7"/>
              <w:spacing w:before="9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63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铝合金工具箱</w:t>
            </w:r>
          </w:p>
        </w:tc>
        <w:tc>
          <w:tcPr>
            <w:tcW w:w="994" w:type="dxa"/>
          </w:tcPr>
          <w:p>
            <w:pPr>
              <w:pStyle w:val="7"/>
              <w:spacing w:before="9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1个</w:t>
            </w:r>
          </w:p>
        </w:tc>
        <w:tc>
          <w:tcPr>
            <w:tcW w:w="1217" w:type="dxa"/>
          </w:tcPr>
          <w:p>
            <w:pPr>
              <w:pStyle w:val="7"/>
              <w:spacing w:before="9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137" w:right="124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上海灏皓电子</w:t>
            </w:r>
          </w:p>
        </w:tc>
        <w:tc>
          <w:tcPr>
            <w:tcW w:w="1344" w:type="dxa"/>
          </w:tcPr>
          <w:p>
            <w:pPr>
              <w:pStyle w:val="7"/>
              <w:spacing w:before="9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204" w:right="181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HH-08</w:t>
            </w:r>
          </w:p>
        </w:tc>
        <w:tc>
          <w:tcPr>
            <w:tcW w:w="1344" w:type="dxa"/>
          </w:tcPr>
          <w:p>
            <w:pPr>
              <w:pStyle w:val="7"/>
              <w:spacing w:before="9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445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装工具</w:t>
            </w:r>
          </w:p>
        </w:tc>
        <w:tc>
          <w:tcPr>
            <w:tcW w:w="291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5" w:type="dxa"/>
          </w:tcPr>
          <w:p>
            <w:pPr>
              <w:pStyle w:val="7"/>
              <w:rPr>
                <w:rFonts w:ascii="宋体"/>
                <w:b/>
                <w:sz w:val="13"/>
              </w:rPr>
            </w:pPr>
          </w:p>
          <w:p>
            <w:pPr>
              <w:pStyle w:val="7"/>
              <w:spacing w:before="1"/>
              <w:ind w:left="27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w w:val="100"/>
                <w:sz w:val="15"/>
              </w:rPr>
              <w:t>5</w:t>
            </w:r>
          </w:p>
        </w:tc>
        <w:tc>
          <w:tcPr>
            <w:tcW w:w="1308" w:type="dxa"/>
          </w:tcPr>
          <w:p>
            <w:pPr>
              <w:pStyle w:val="7"/>
              <w:rPr>
                <w:rFonts w:ascii="宋体"/>
                <w:b/>
                <w:sz w:val="13"/>
              </w:rPr>
            </w:pPr>
          </w:p>
          <w:p>
            <w:pPr>
              <w:pStyle w:val="7"/>
              <w:spacing w:before="1"/>
              <w:ind w:left="74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镊子</w:t>
            </w:r>
          </w:p>
        </w:tc>
        <w:tc>
          <w:tcPr>
            <w:tcW w:w="994" w:type="dxa"/>
          </w:tcPr>
          <w:p>
            <w:pPr>
              <w:pStyle w:val="7"/>
              <w:rPr>
                <w:rFonts w:ascii="宋体"/>
                <w:b/>
                <w:sz w:val="13"/>
              </w:rPr>
            </w:pPr>
          </w:p>
          <w:p>
            <w:pPr>
              <w:pStyle w:val="7"/>
              <w:spacing w:before="1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rPr>
                <w:rFonts w:ascii="宋体"/>
                <w:b/>
                <w:sz w:val="13"/>
              </w:rPr>
            </w:pPr>
          </w:p>
          <w:p>
            <w:pPr>
              <w:pStyle w:val="7"/>
              <w:spacing w:before="1"/>
              <w:ind w:left="137" w:right="124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上海灏皓电子</w:t>
            </w:r>
          </w:p>
        </w:tc>
        <w:tc>
          <w:tcPr>
            <w:tcW w:w="1344" w:type="dxa"/>
          </w:tcPr>
          <w:p>
            <w:pPr>
              <w:pStyle w:val="7"/>
              <w:rPr>
                <w:rFonts w:ascii="宋体"/>
                <w:b/>
                <w:sz w:val="13"/>
              </w:rPr>
            </w:pPr>
          </w:p>
          <w:p>
            <w:pPr>
              <w:pStyle w:val="7"/>
              <w:spacing w:before="1"/>
              <w:ind w:left="204" w:right="181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HH-08</w:t>
            </w:r>
          </w:p>
        </w:tc>
        <w:tc>
          <w:tcPr>
            <w:tcW w:w="1344" w:type="dxa"/>
          </w:tcPr>
          <w:p>
            <w:pPr>
              <w:pStyle w:val="7"/>
              <w:rPr>
                <w:rFonts w:ascii="宋体"/>
                <w:b/>
                <w:sz w:val="13"/>
              </w:rPr>
            </w:pPr>
          </w:p>
          <w:p>
            <w:pPr>
              <w:pStyle w:val="7"/>
              <w:spacing w:before="1"/>
              <w:ind w:left="32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用于夹聂小件</w:t>
            </w:r>
          </w:p>
        </w:tc>
        <w:tc>
          <w:tcPr>
            <w:tcW w:w="291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25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27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w w:val="100"/>
                <w:sz w:val="15"/>
              </w:rPr>
              <w:t>6</w:t>
            </w:r>
          </w:p>
        </w:tc>
        <w:tc>
          <w:tcPr>
            <w:tcW w:w="1308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71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记号笔</w:t>
            </w:r>
          </w:p>
        </w:tc>
        <w:tc>
          <w:tcPr>
            <w:tcW w:w="994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1支</w:t>
            </w:r>
          </w:p>
        </w:tc>
        <w:tc>
          <w:tcPr>
            <w:tcW w:w="1217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137" w:right="124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上海灏皓电子</w:t>
            </w:r>
          </w:p>
        </w:tc>
        <w:tc>
          <w:tcPr>
            <w:tcW w:w="1344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204" w:right="181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HH-08</w:t>
            </w:r>
          </w:p>
        </w:tc>
        <w:tc>
          <w:tcPr>
            <w:tcW w:w="1344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32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用于记号使用</w:t>
            </w:r>
          </w:p>
        </w:tc>
        <w:tc>
          <w:tcPr>
            <w:tcW w:w="291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25" w:type="dxa"/>
          </w:tcPr>
          <w:p>
            <w:pPr>
              <w:pStyle w:val="7"/>
              <w:spacing w:before="10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27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w w:val="100"/>
                <w:sz w:val="15"/>
              </w:rPr>
              <w:t>7</w:t>
            </w:r>
          </w:p>
        </w:tc>
        <w:tc>
          <w:tcPr>
            <w:tcW w:w="1308" w:type="dxa"/>
          </w:tcPr>
          <w:p>
            <w:pPr>
              <w:pStyle w:val="7"/>
              <w:spacing w:before="10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74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气球</w:t>
            </w:r>
          </w:p>
        </w:tc>
        <w:tc>
          <w:tcPr>
            <w:tcW w:w="994" w:type="dxa"/>
          </w:tcPr>
          <w:p>
            <w:pPr>
              <w:pStyle w:val="7"/>
              <w:spacing w:before="10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1个</w:t>
            </w:r>
          </w:p>
        </w:tc>
        <w:tc>
          <w:tcPr>
            <w:tcW w:w="1217" w:type="dxa"/>
          </w:tcPr>
          <w:p>
            <w:pPr>
              <w:pStyle w:val="7"/>
              <w:spacing w:before="10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137" w:right="124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上海灏皓电子</w:t>
            </w:r>
          </w:p>
        </w:tc>
        <w:tc>
          <w:tcPr>
            <w:tcW w:w="1344" w:type="dxa"/>
          </w:tcPr>
          <w:p>
            <w:pPr>
              <w:pStyle w:val="7"/>
              <w:spacing w:before="10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204" w:right="181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HH-08</w:t>
            </w:r>
          </w:p>
        </w:tc>
        <w:tc>
          <w:tcPr>
            <w:tcW w:w="1344" w:type="dxa"/>
          </w:tcPr>
          <w:p>
            <w:pPr>
              <w:pStyle w:val="7"/>
              <w:spacing w:before="10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32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用于吹灰尘</w:t>
            </w:r>
          </w:p>
        </w:tc>
        <w:tc>
          <w:tcPr>
            <w:tcW w:w="291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</w:tcPr>
          <w:p>
            <w:pPr>
              <w:pStyle w:val="7"/>
              <w:spacing w:before="5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27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w w:val="100"/>
                <w:sz w:val="15"/>
              </w:rPr>
              <w:t>8</w:t>
            </w:r>
          </w:p>
        </w:tc>
        <w:tc>
          <w:tcPr>
            <w:tcW w:w="1308" w:type="dxa"/>
          </w:tcPr>
          <w:p>
            <w:pPr>
              <w:pStyle w:val="7"/>
              <w:spacing w:before="5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68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横向开缆刀</w:t>
            </w:r>
          </w:p>
        </w:tc>
        <w:tc>
          <w:tcPr>
            <w:tcW w:w="994" w:type="dxa"/>
          </w:tcPr>
          <w:p>
            <w:pPr>
              <w:pStyle w:val="7"/>
              <w:spacing w:before="5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spacing w:before="5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137" w:right="118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TUBE CUTTER</w:t>
            </w:r>
          </w:p>
        </w:tc>
        <w:tc>
          <w:tcPr>
            <w:tcW w:w="1344" w:type="dxa"/>
          </w:tcPr>
          <w:p>
            <w:pPr>
              <w:pStyle w:val="7"/>
              <w:spacing w:before="5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203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CT274</w:t>
            </w:r>
          </w:p>
        </w:tc>
        <w:tc>
          <w:tcPr>
            <w:tcW w:w="1344" w:type="dxa"/>
          </w:tcPr>
          <w:p>
            <w:pPr>
              <w:pStyle w:val="7"/>
              <w:spacing w:before="77" w:line="237" w:lineRule="auto"/>
              <w:ind w:left="599" w:right="51" w:hanging="538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横向开剥光缆外护套</w:t>
            </w:r>
          </w:p>
        </w:tc>
        <w:tc>
          <w:tcPr>
            <w:tcW w:w="291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5" w:type="dxa"/>
          </w:tcPr>
          <w:p>
            <w:pPr>
              <w:pStyle w:val="7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27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w w:val="100"/>
                <w:sz w:val="15"/>
              </w:rPr>
              <w:t>9</w:t>
            </w:r>
          </w:p>
        </w:tc>
        <w:tc>
          <w:tcPr>
            <w:tcW w:w="1308" w:type="dxa"/>
          </w:tcPr>
          <w:p>
            <w:pPr>
              <w:pStyle w:val="7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76" w:right="51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活动扳手8寸</w:t>
            </w:r>
          </w:p>
        </w:tc>
        <w:tc>
          <w:tcPr>
            <w:tcW w:w="994" w:type="dxa"/>
          </w:tcPr>
          <w:p>
            <w:pPr>
              <w:pStyle w:val="7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137" w:right="11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世达</w:t>
            </w:r>
          </w:p>
        </w:tc>
        <w:tc>
          <w:tcPr>
            <w:tcW w:w="1344" w:type="dxa"/>
          </w:tcPr>
          <w:p>
            <w:pPr>
              <w:pStyle w:val="7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203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47250</w:t>
            </w:r>
          </w:p>
        </w:tc>
        <w:tc>
          <w:tcPr>
            <w:tcW w:w="1344" w:type="dxa"/>
          </w:tcPr>
          <w:p>
            <w:pPr>
              <w:pStyle w:val="7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291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坚固螺丝用</w:t>
            </w:r>
          </w:p>
        </w:tc>
        <w:tc>
          <w:tcPr>
            <w:tcW w:w="291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25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10</w:t>
            </w:r>
          </w:p>
        </w:tc>
        <w:tc>
          <w:tcPr>
            <w:tcW w:w="1308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74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刀具</w:t>
            </w:r>
          </w:p>
        </w:tc>
        <w:tc>
          <w:tcPr>
            <w:tcW w:w="994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137" w:right="11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世达</w:t>
            </w:r>
          </w:p>
        </w:tc>
        <w:tc>
          <w:tcPr>
            <w:tcW w:w="1344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203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93441</w:t>
            </w:r>
          </w:p>
        </w:tc>
        <w:tc>
          <w:tcPr>
            <w:tcW w:w="1344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215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用于切割物件</w:t>
            </w:r>
          </w:p>
        </w:tc>
        <w:tc>
          <w:tcPr>
            <w:tcW w:w="291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5" w:type="dxa"/>
          </w:tcPr>
          <w:p>
            <w:pPr>
              <w:pStyle w:val="7"/>
              <w:spacing w:before="105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11</w:t>
            </w:r>
          </w:p>
        </w:tc>
        <w:tc>
          <w:tcPr>
            <w:tcW w:w="1308" w:type="dxa"/>
          </w:tcPr>
          <w:p>
            <w:pPr>
              <w:pStyle w:val="7"/>
              <w:spacing w:before="105"/>
              <w:ind w:left="75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卷尺3.5米</w:t>
            </w:r>
          </w:p>
        </w:tc>
        <w:tc>
          <w:tcPr>
            <w:tcW w:w="994" w:type="dxa"/>
          </w:tcPr>
          <w:p>
            <w:pPr>
              <w:pStyle w:val="7"/>
              <w:spacing w:before="105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spacing w:before="105"/>
              <w:ind w:left="137" w:right="11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世达</w:t>
            </w:r>
          </w:p>
        </w:tc>
        <w:tc>
          <w:tcPr>
            <w:tcW w:w="1344" w:type="dxa"/>
          </w:tcPr>
          <w:p>
            <w:pPr>
              <w:pStyle w:val="7"/>
              <w:spacing w:before="105"/>
              <w:ind w:left="202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91314A</w:t>
            </w:r>
          </w:p>
        </w:tc>
        <w:tc>
          <w:tcPr>
            <w:tcW w:w="1344" w:type="dxa"/>
          </w:tcPr>
          <w:p>
            <w:pPr>
              <w:pStyle w:val="7"/>
              <w:spacing w:before="105"/>
              <w:ind w:left="368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用于测量</w:t>
            </w:r>
          </w:p>
        </w:tc>
        <w:tc>
          <w:tcPr>
            <w:tcW w:w="2911" w:type="dxa"/>
          </w:tcPr>
          <w:p>
            <w:pPr>
              <w:pStyle w:val="7"/>
              <w:spacing w:before="97"/>
              <w:ind w:left="32"/>
              <w:rPr>
                <w:rFonts w:hint="eastAsia" w:ascii="宋体" w:eastAsia="宋体"/>
                <w:sz w:val="16"/>
              </w:rPr>
            </w:pPr>
            <w:r>
              <w:rPr>
                <w:rFonts w:hint="eastAsia" w:ascii="宋体" w:eastAsia="宋体"/>
                <w:sz w:val="16"/>
              </w:rPr>
              <w:t>世达 凯隆系列钢卷尺5Mx19MM；91314A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25" w:type="dxa"/>
          </w:tcPr>
          <w:p>
            <w:pPr>
              <w:pStyle w:val="7"/>
              <w:spacing w:before="8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12</w:t>
            </w:r>
          </w:p>
        </w:tc>
        <w:tc>
          <w:tcPr>
            <w:tcW w:w="1308" w:type="dxa"/>
          </w:tcPr>
          <w:p>
            <w:pPr>
              <w:pStyle w:val="7"/>
              <w:spacing w:before="8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71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钢丝钳</w:t>
            </w:r>
          </w:p>
        </w:tc>
        <w:tc>
          <w:tcPr>
            <w:tcW w:w="994" w:type="dxa"/>
          </w:tcPr>
          <w:p>
            <w:pPr>
              <w:pStyle w:val="7"/>
              <w:spacing w:before="8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spacing w:before="8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137" w:right="11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世达</w:t>
            </w:r>
          </w:p>
        </w:tc>
        <w:tc>
          <w:tcPr>
            <w:tcW w:w="1344" w:type="dxa"/>
          </w:tcPr>
          <w:p>
            <w:pPr>
              <w:pStyle w:val="7"/>
              <w:spacing w:before="8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202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70301A</w:t>
            </w:r>
          </w:p>
        </w:tc>
        <w:tc>
          <w:tcPr>
            <w:tcW w:w="1344" w:type="dxa"/>
          </w:tcPr>
          <w:p>
            <w:pPr>
              <w:pStyle w:val="7"/>
              <w:spacing w:before="8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61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光缆开剥辅助工具</w:t>
            </w:r>
          </w:p>
        </w:tc>
        <w:tc>
          <w:tcPr>
            <w:tcW w:w="2911" w:type="dxa"/>
          </w:tcPr>
          <w:p>
            <w:pPr>
              <w:pStyle w:val="7"/>
              <w:spacing w:before="128"/>
              <w:ind w:left="32"/>
              <w:rPr>
                <w:rFonts w:hint="eastAsia" w:ascii="宋体" w:eastAsia="宋体"/>
                <w:sz w:val="16"/>
              </w:rPr>
            </w:pPr>
            <w:r>
              <w:rPr>
                <w:rFonts w:hint="eastAsia" w:ascii="宋体" w:eastAsia="宋体"/>
                <w:sz w:val="16"/>
              </w:rPr>
              <w:t>世达 钢丝钳8寸；70301A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25" w:type="dxa"/>
          </w:tcPr>
          <w:p>
            <w:pPr>
              <w:pStyle w:val="7"/>
              <w:spacing w:before="6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13</w:t>
            </w:r>
          </w:p>
        </w:tc>
        <w:tc>
          <w:tcPr>
            <w:tcW w:w="1308" w:type="dxa"/>
          </w:tcPr>
          <w:p>
            <w:pPr>
              <w:pStyle w:val="7"/>
              <w:spacing w:before="6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71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斜口钳</w:t>
            </w:r>
          </w:p>
        </w:tc>
        <w:tc>
          <w:tcPr>
            <w:tcW w:w="994" w:type="dxa"/>
          </w:tcPr>
          <w:p>
            <w:pPr>
              <w:pStyle w:val="7"/>
              <w:spacing w:before="6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1个</w:t>
            </w:r>
          </w:p>
        </w:tc>
        <w:tc>
          <w:tcPr>
            <w:tcW w:w="1217" w:type="dxa"/>
          </w:tcPr>
          <w:p>
            <w:pPr>
              <w:pStyle w:val="7"/>
              <w:spacing w:before="6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137" w:right="11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世达</w:t>
            </w:r>
          </w:p>
        </w:tc>
        <w:tc>
          <w:tcPr>
            <w:tcW w:w="1344" w:type="dxa"/>
          </w:tcPr>
          <w:p>
            <w:pPr>
              <w:pStyle w:val="7"/>
              <w:spacing w:before="6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202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70201A</w:t>
            </w:r>
          </w:p>
        </w:tc>
        <w:tc>
          <w:tcPr>
            <w:tcW w:w="1344" w:type="dxa"/>
          </w:tcPr>
          <w:p>
            <w:pPr>
              <w:pStyle w:val="7"/>
              <w:spacing w:before="6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61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光缆开剥辅助工具</w:t>
            </w:r>
          </w:p>
        </w:tc>
        <w:tc>
          <w:tcPr>
            <w:tcW w:w="2911" w:type="dxa"/>
          </w:tcPr>
          <w:p>
            <w:pPr>
              <w:pStyle w:val="7"/>
              <w:spacing w:before="42"/>
              <w:ind w:left="32"/>
              <w:rPr>
                <w:rFonts w:hint="eastAsia" w:ascii="宋体" w:eastAsia="宋体"/>
                <w:sz w:val="16"/>
              </w:rPr>
            </w:pPr>
            <w:r>
              <w:rPr>
                <w:rFonts w:hint="eastAsia" w:ascii="宋体" w:eastAsia="宋体"/>
                <w:sz w:val="16"/>
              </w:rPr>
              <w:t>世达 斜嘴钳6寸；70201A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25" w:type="dxa"/>
          </w:tcPr>
          <w:p>
            <w:pPr>
              <w:pStyle w:val="7"/>
              <w:spacing w:before="12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14</w:t>
            </w:r>
          </w:p>
        </w:tc>
        <w:tc>
          <w:tcPr>
            <w:tcW w:w="1308" w:type="dxa"/>
          </w:tcPr>
          <w:p>
            <w:pPr>
              <w:pStyle w:val="7"/>
              <w:spacing w:before="12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71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尖嘴钳</w:t>
            </w:r>
          </w:p>
        </w:tc>
        <w:tc>
          <w:tcPr>
            <w:tcW w:w="994" w:type="dxa"/>
          </w:tcPr>
          <w:p>
            <w:pPr>
              <w:pStyle w:val="7"/>
              <w:spacing w:before="12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spacing w:before="12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137" w:right="11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世达</w:t>
            </w:r>
          </w:p>
        </w:tc>
        <w:tc>
          <w:tcPr>
            <w:tcW w:w="1344" w:type="dxa"/>
          </w:tcPr>
          <w:p>
            <w:pPr>
              <w:pStyle w:val="7"/>
              <w:spacing w:before="12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202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70101A</w:t>
            </w:r>
          </w:p>
        </w:tc>
        <w:tc>
          <w:tcPr>
            <w:tcW w:w="1344" w:type="dxa"/>
          </w:tcPr>
          <w:p>
            <w:pPr>
              <w:pStyle w:val="7"/>
              <w:spacing w:before="12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61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光缆开剥辅助工具</w:t>
            </w:r>
          </w:p>
        </w:tc>
        <w:tc>
          <w:tcPr>
            <w:tcW w:w="2911" w:type="dxa"/>
          </w:tcPr>
          <w:p>
            <w:pPr>
              <w:pStyle w:val="7"/>
              <w:spacing w:before="130"/>
              <w:ind w:left="32"/>
              <w:rPr>
                <w:rFonts w:hint="eastAsia" w:ascii="宋体" w:eastAsia="宋体"/>
                <w:sz w:val="16"/>
              </w:rPr>
            </w:pPr>
            <w:r>
              <w:rPr>
                <w:rFonts w:hint="eastAsia" w:ascii="宋体" w:eastAsia="宋体"/>
                <w:sz w:val="16"/>
              </w:rPr>
              <w:t xml:space="preserve">世达 尖嘴钳6寸；70101A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5" w:type="dxa"/>
          </w:tcPr>
          <w:p>
            <w:pPr>
              <w:pStyle w:val="7"/>
              <w:spacing w:before="109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15</w:t>
            </w:r>
          </w:p>
        </w:tc>
        <w:tc>
          <w:tcPr>
            <w:tcW w:w="1308" w:type="dxa"/>
          </w:tcPr>
          <w:p>
            <w:pPr>
              <w:pStyle w:val="7"/>
              <w:spacing w:before="109"/>
              <w:ind w:left="71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束管钳</w:t>
            </w:r>
          </w:p>
        </w:tc>
        <w:tc>
          <w:tcPr>
            <w:tcW w:w="994" w:type="dxa"/>
          </w:tcPr>
          <w:p>
            <w:pPr>
              <w:pStyle w:val="7"/>
              <w:spacing w:before="109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spacing w:before="109"/>
              <w:ind w:left="137" w:right="119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台湾宝工</w:t>
            </w:r>
          </w:p>
        </w:tc>
        <w:tc>
          <w:tcPr>
            <w:tcW w:w="1344" w:type="dxa"/>
          </w:tcPr>
          <w:p>
            <w:pPr>
              <w:pStyle w:val="7"/>
              <w:spacing w:before="109"/>
              <w:ind w:left="204" w:right="182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CP-FB01</w:t>
            </w:r>
          </w:p>
        </w:tc>
        <w:tc>
          <w:tcPr>
            <w:tcW w:w="1344" w:type="dxa"/>
          </w:tcPr>
          <w:p>
            <w:pPr>
              <w:pStyle w:val="7"/>
              <w:spacing w:before="12" w:line="190" w:lineRule="exact"/>
              <w:ind w:left="599" w:right="51" w:hanging="538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专用于开剥光纤束管</w:t>
            </w:r>
          </w:p>
        </w:tc>
        <w:tc>
          <w:tcPr>
            <w:tcW w:w="291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" w:type="dxa"/>
          </w:tcPr>
          <w:p>
            <w:pPr>
              <w:pStyle w:val="7"/>
              <w:spacing w:before="9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16</w:t>
            </w:r>
          </w:p>
        </w:tc>
        <w:tc>
          <w:tcPr>
            <w:tcW w:w="1308" w:type="dxa"/>
          </w:tcPr>
          <w:p>
            <w:pPr>
              <w:pStyle w:val="7"/>
              <w:spacing w:before="9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68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螺丝刀套批</w:t>
            </w:r>
          </w:p>
        </w:tc>
        <w:tc>
          <w:tcPr>
            <w:tcW w:w="994" w:type="dxa"/>
          </w:tcPr>
          <w:p>
            <w:pPr>
              <w:pStyle w:val="7"/>
              <w:spacing w:before="9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1套</w:t>
            </w:r>
          </w:p>
        </w:tc>
        <w:tc>
          <w:tcPr>
            <w:tcW w:w="1217" w:type="dxa"/>
          </w:tcPr>
          <w:p>
            <w:pPr>
              <w:pStyle w:val="7"/>
              <w:spacing w:before="9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137" w:right="11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世达</w:t>
            </w:r>
          </w:p>
        </w:tc>
        <w:tc>
          <w:tcPr>
            <w:tcW w:w="1344" w:type="dxa"/>
          </w:tcPr>
          <w:p>
            <w:pPr>
              <w:pStyle w:val="7"/>
              <w:spacing w:before="9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203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05566</w:t>
            </w:r>
          </w:p>
        </w:tc>
        <w:tc>
          <w:tcPr>
            <w:tcW w:w="1344" w:type="dxa"/>
          </w:tcPr>
          <w:p>
            <w:pPr>
              <w:pStyle w:val="7"/>
              <w:spacing w:before="69" w:line="237" w:lineRule="auto"/>
              <w:ind w:left="291" w:right="87" w:hanging="192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8合一螺丝套批用于固定螺丝</w:t>
            </w:r>
          </w:p>
        </w:tc>
        <w:tc>
          <w:tcPr>
            <w:tcW w:w="2911" w:type="dxa"/>
          </w:tcPr>
          <w:p>
            <w:pPr>
              <w:pStyle w:val="7"/>
              <w:spacing w:before="60" w:line="232" w:lineRule="auto"/>
              <w:ind w:left="32" w:right="-44"/>
              <w:rPr>
                <w:rFonts w:hint="eastAsia" w:ascii="宋体" w:eastAsia="宋体"/>
                <w:sz w:val="16"/>
              </w:rPr>
            </w:pPr>
            <w:r>
              <w:rPr>
                <w:rFonts w:hint="eastAsia" w:ascii="宋体" w:eastAsia="宋体"/>
                <w:sz w:val="16"/>
              </w:rPr>
              <w:t>1</w:t>
            </w:r>
            <w:r>
              <w:rPr>
                <w:rFonts w:hint="eastAsia" w:ascii="宋体" w:eastAsia="宋体"/>
                <w:spacing w:val="1"/>
                <w:sz w:val="16"/>
              </w:rPr>
              <w:t>，世达</w:t>
            </w:r>
            <w:r>
              <w:rPr>
                <w:rFonts w:hint="eastAsia" w:ascii="宋体" w:eastAsia="宋体"/>
                <w:sz w:val="16"/>
              </w:rPr>
              <w:t>（sata）</w:t>
            </w:r>
            <w:r>
              <w:rPr>
                <w:rFonts w:hint="eastAsia" w:ascii="宋体" w:eastAsia="宋体"/>
                <w:spacing w:val="4"/>
                <w:sz w:val="16"/>
              </w:rPr>
              <w:t xml:space="preserve">工具 </w:t>
            </w:r>
            <w:r>
              <w:rPr>
                <w:rFonts w:hint="eastAsia" w:ascii="宋体" w:eastAsia="宋体"/>
                <w:sz w:val="16"/>
              </w:rPr>
              <w:t>8</w:t>
            </w:r>
            <w:r>
              <w:rPr>
                <w:rFonts w:hint="eastAsia" w:ascii="宋体" w:eastAsia="宋体"/>
                <w:spacing w:val="2"/>
                <w:sz w:val="16"/>
              </w:rPr>
              <w:t>合一内六角</w:t>
            </w:r>
            <w:r>
              <w:rPr>
                <w:rFonts w:hint="eastAsia" w:ascii="宋体" w:eastAsia="宋体"/>
                <w:sz w:val="16"/>
              </w:rPr>
              <w:t>&amp;螺</w:t>
            </w:r>
            <w:r>
              <w:rPr>
                <w:rFonts w:hint="eastAsia" w:ascii="宋体" w:eastAsia="宋体"/>
                <w:spacing w:val="2"/>
                <w:sz w:val="16"/>
              </w:rPr>
              <w:t>丝批组套折叠便携内六角</w:t>
            </w:r>
            <w:r>
              <w:rPr>
                <w:rFonts w:hint="eastAsia" w:ascii="宋体" w:eastAsia="宋体"/>
                <w:sz w:val="16"/>
              </w:rPr>
              <w:t>05566</w:t>
            </w:r>
            <w:r>
              <w:rPr>
                <w:rFonts w:hint="eastAsia" w:ascii="宋体" w:eastAsia="宋体"/>
                <w:spacing w:val="-1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16"/>
              </w:rPr>
              <w:t xml:space="preserve"> </w:t>
            </w:r>
            <w:r>
              <w:rPr>
                <w:rFonts w:hint="eastAsia" w:ascii="宋体" w:eastAsia="宋体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1"/>
                <w:sz w:val="16"/>
              </w:rPr>
              <w:t xml:space="preserve"> </w:t>
            </w:r>
            <w:r>
              <w:rPr>
                <w:rFonts w:hint="eastAsia" w:ascii="宋体" w:eastAsia="宋体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-1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16"/>
              </w:rPr>
              <w:t xml:space="preserve"> </w:t>
            </w:r>
            <w:r>
              <w:rPr>
                <w:rFonts w:hint="eastAsia" w:ascii="宋体" w:eastAsia="宋体"/>
                <w:sz w:val="16"/>
              </w:rPr>
              <w:t xml:space="preserve">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25" w:type="dxa"/>
          </w:tcPr>
          <w:p>
            <w:pPr>
              <w:pStyle w:val="7"/>
              <w:spacing w:before="1"/>
              <w:rPr>
                <w:rFonts w:ascii="宋体"/>
                <w:b/>
                <w:sz w:val="20"/>
              </w:rPr>
            </w:pPr>
          </w:p>
          <w:p>
            <w:pPr>
              <w:pStyle w:val="7"/>
              <w:spacing w:before="1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17</w:t>
            </w:r>
          </w:p>
        </w:tc>
        <w:tc>
          <w:tcPr>
            <w:tcW w:w="1308" w:type="dxa"/>
          </w:tcPr>
          <w:p>
            <w:pPr>
              <w:pStyle w:val="7"/>
              <w:spacing w:before="1"/>
              <w:rPr>
                <w:rFonts w:ascii="宋体"/>
                <w:b/>
                <w:sz w:val="20"/>
              </w:rPr>
            </w:pPr>
          </w:p>
          <w:p>
            <w:pPr>
              <w:pStyle w:val="7"/>
              <w:spacing w:before="1"/>
              <w:ind w:left="68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精密螺丝组</w:t>
            </w:r>
          </w:p>
        </w:tc>
        <w:tc>
          <w:tcPr>
            <w:tcW w:w="994" w:type="dxa"/>
          </w:tcPr>
          <w:p>
            <w:pPr>
              <w:pStyle w:val="7"/>
              <w:spacing w:before="1"/>
              <w:rPr>
                <w:rFonts w:ascii="宋体"/>
                <w:b/>
                <w:sz w:val="20"/>
              </w:rPr>
            </w:pPr>
          </w:p>
          <w:p>
            <w:pPr>
              <w:pStyle w:val="7"/>
              <w:spacing w:before="1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1组</w:t>
            </w:r>
          </w:p>
        </w:tc>
        <w:tc>
          <w:tcPr>
            <w:tcW w:w="1217" w:type="dxa"/>
          </w:tcPr>
          <w:p>
            <w:pPr>
              <w:pStyle w:val="7"/>
              <w:spacing w:before="1"/>
              <w:rPr>
                <w:rFonts w:ascii="宋体"/>
                <w:b/>
                <w:sz w:val="20"/>
              </w:rPr>
            </w:pPr>
          </w:p>
          <w:p>
            <w:pPr>
              <w:pStyle w:val="7"/>
              <w:spacing w:before="1"/>
              <w:ind w:left="137" w:right="11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世达</w:t>
            </w:r>
          </w:p>
        </w:tc>
        <w:tc>
          <w:tcPr>
            <w:tcW w:w="1344" w:type="dxa"/>
          </w:tcPr>
          <w:p>
            <w:pPr>
              <w:pStyle w:val="7"/>
              <w:spacing w:before="1"/>
              <w:rPr>
                <w:rFonts w:ascii="宋体"/>
                <w:b/>
                <w:sz w:val="20"/>
              </w:rPr>
            </w:pPr>
          </w:p>
          <w:p>
            <w:pPr>
              <w:pStyle w:val="7"/>
              <w:spacing w:before="1"/>
              <w:ind w:left="203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05487</w:t>
            </w:r>
          </w:p>
        </w:tc>
        <w:tc>
          <w:tcPr>
            <w:tcW w:w="1344" w:type="dxa"/>
          </w:tcPr>
          <w:p>
            <w:pPr>
              <w:pStyle w:val="7"/>
              <w:spacing w:before="1"/>
              <w:rPr>
                <w:rFonts w:ascii="宋体"/>
                <w:b/>
                <w:sz w:val="20"/>
              </w:rPr>
            </w:pPr>
          </w:p>
          <w:p>
            <w:pPr>
              <w:pStyle w:val="7"/>
              <w:spacing w:before="1"/>
              <w:ind w:left="137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用于固定小螺丝</w:t>
            </w:r>
          </w:p>
        </w:tc>
        <w:tc>
          <w:tcPr>
            <w:tcW w:w="2911" w:type="dxa"/>
          </w:tcPr>
          <w:p>
            <w:pPr>
              <w:pStyle w:val="7"/>
              <w:spacing w:before="60" w:line="230" w:lineRule="auto"/>
              <w:ind w:left="32" w:right="144"/>
              <w:rPr>
                <w:rFonts w:hint="eastAsia" w:ascii="宋体" w:eastAsia="宋体"/>
                <w:sz w:val="16"/>
              </w:rPr>
            </w:pPr>
            <w:r>
              <w:rPr>
                <w:rFonts w:hint="eastAsia" w:ascii="宋体" w:eastAsia="宋体"/>
                <w:w w:val="95"/>
                <w:sz w:val="16"/>
              </w:rPr>
              <w:t>世达（SATA）螺丝刀组套精密螺丝批组</w:t>
            </w:r>
            <w:r>
              <w:rPr>
                <w:rFonts w:hint="eastAsia" w:ascii="宋体" w:eastAsia="宋体"/>
                <w:sz w:val="16"/>
              </w:rPr>
              <w:t>套拆机工具棘轮套筒冲击批头 05487</w:t>
            </w:r>
          </w:p>
          <w:p>
            <w:pPr>
              <w:pStyle w:val="7"/>
              <w:spacing w:line="201" w:lineRule="exact"/>
              <w:ind w:left="32" w:right="-44"/>
              <w:rPr>
                <w:rFonts w:hint="eastAsia" w:ascii="宋体" w:eastAsia="宋体"/>
                <w:sz w:val="16"/>
              </w:rPr>
            </w:pPr>
            <w:r>
              <w:rPr>
                <w:rFonts w:hint="eastAsia" w:ascii="宋体" w:eastAsia="宋体"/>
                <w:sz w:val="16"/>
              </w:rPr>
              <w:t>（10</w:t>
            </w:r>
            <w:r>
              <w:rPr>
                <w:rFonts w:hint="eastAsia" w:ascii="宋体" w:eastAsia="宋体"/>
                <w:spacing w:val="2"/>
                <w:sz w:val="16"/>
              </w:rPr>
              <w:t>件螺丝批组套</w:t>
            </w:r>
            <w:r>
              <w:rPr>
                <w:rFonts w:hint="eastAsia" w:ascii="宋体" w:eastAsia="宋体"/>
                <w:spacing w:val="5"/>
                <w:sz w:val="16"/>
              </w:rPr>
              <w:t>）</w:t>
            </w:r>
            <w:r>
              <w:rPr>
                <w:rFonts w:hint="eastAsia" w:ascii="宋体" w:eastAsia="宋体"/>
                <w:spacing w:val="-1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16"/>
              </w:rPr>
              <w:t xml:space="preserve"> </w:t>
            </w:r>
            <w:r>
              <w:rPr>
                <w:rFonts w:hint="eastAsia" w:ascii="宋体" w:eastAsia="宋体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-1"/>
                <w:sz w:val="16"/>
              </w:rPr>
              <w:t xml:space="preserve"> </w:t>
            </w:r>
            <w:r>
              <w:rPr>
                <w:rFonts w:hint="eastAsia" w:ascii="宋体" w:eastAsia="宋体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1"/>
                <w:sz w:val="16"/>
              </w:rPr>
              <w:t xml:space="preserve"> </w:t>
            </w:r>
            <w:r>
              <w:rPr>
                <w:rFonts w:hint="eastAsia" w:ascii="宋体" w:eastAsia="宋体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-1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-1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16"/>
              </w:rPr>
              <w:t xml:space="preserve"> </w:t>
            </w:r>
            <w:r>
              <w:rPr>
                <w:rFonts w:hint="eastAsia" w:ascii="宋体" w:eastAsia="宋体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1"/>
                <w:sz w:val="16"/>
              </w:rPr>
              <w:t xml:space="preserve"> </w:t>
            </w:r>
            <w:r>
              <w:rPr>
                <w:rFonts w:hint="eastAsia" w:ascii="宋体" w:eastAsia="宋体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-1"/>
                <w:sz w:val="16"/>
              </w:rPr>
              <w:t xml:space="preserve"> </w:t>
            </w:r>
            <w:r>
              <w:rPr>
                <w:rFonts w:hint="eastAsia" w:ascii="宋体" w:eastAsia="宋体"/>
                <w:sz w:val="16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25" w:type="dxa"/>
          </w:tcPr>
          <w:p>
            <w:pPr>
              <w:pStyle w:val="7"/>
              <w:spacing w:before="8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18</w:t>
            </w:r>
          </w:p>
        </w:tc>
        <w:tc>
          <w:tcPr>
            <w:tcW w:w="1308" w:type="dxa"/>
          </w:tcPr>
          <w:p>
            <w:pPr>
              <w:pStyle w:val="7"/>
              <w:spacing w:before="8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71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断线钳</w:t>
            </w:r>
          </w:p>
        </w:tc>
        <w:tc>
          <w:tcPr>
            <w:tcW w:w="994" w:type="dxa"/>
          </w:tcPr>
          <w:p>
            <w:pPr>
              <w:pStyle w:val="7"/>
              <w:spacing w:before="8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spacing w:before="8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137" w:right="11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世达</w:t>
            </w:r>
          </w:p>
        </w:tc>
        <w:tc>
          <w:tcPr>
            <w:tcW w:w="1344" w:type="dxa"/>
          </w:tcPr>
          <w:p>
            <w:pPr>
              <w:pStyle w:val="7"/>
              <w:spacing w:before="8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203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93505</w:t>
            </w:r>
          </w:p>
        </w:tc>
        <w:tc>
          <w:tcPr>
            <w:tcW w:w="1344" w:type="dxa"/>
          </w:tcPr>
          <w:p>
            <w:pPr>
              <w:pStyle w:val="7"/>
              <w:spacing w:before="8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32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用于剪断钢丝</w:t>
            </w:r>
          </w:p>
        </w:tc>
        <w:tc>
          <w:tcPr>
            <w:tcW w:w="2911" w:type="dxa"/>
          </w:tcPr>
          <w:p>
            <w:pPr>
              <w:pStyle w:val="7"/>
              <w:spacing w:before="128"/>
              <w:ind w:left="32"/>
              <w:rPr>
                <w:rFonts w:hint="eastAsia" w:ascii="宋体" w:eastAsia="宋体"/>
                <w:sz w:val="16"/>
              </w:rPr>
            </w:pPr>
            <w:r>
              <w:rPr>
                <w:rFonts w:hint="eastAsia" w:ascii="宋体" w:eastAsia="宋体"/>
                <w:sz w:val="16"/>
              </w:rPr>
              <w:t>世达（SATA）93505 断线钳24英寸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5" w:type="dxa"/>
          </w:tcPr>
          <w:p>
            <w:pPr>
              <w:pStyle w:val="7"/>
              <w:spacing w:before="109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19</w:t>
            </w:r>
          </w:p>
        </w:tc>
        <w:tc>
          <w:tcPr>
            <w:tcW w:w="1308" w:type="dxa"/>
          </w:tcPr>
          <w:p>
            <w:pPr>
              <w:pStyle w:val="7"/>
              <w:spacing w:before="109"/>
              <w:ind w:left="74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剪刀</w:t>
            </w:r>
          </w:p>
        </w:tc>
        <w:tc>
          <w:tcPr>
            <w:tcW w:w="994" w:type="dxa"/>
          </w:tcPr>
          <w:p>
            <w:pPr>
              <w:pStyle w:val="7"/>
              <w:spacing w:before="109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spacing w:before="109"/>
              <w:ind w:left="137" w:right="11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世达</w:t>
            </w:r>
          </w:p>
        </w:tc>
        <w:tc>
          <w:tcPr>
            <w:tcW w:w="1344" w:type="dxa"/>
          </w:tcPr>
          <w:p>
            <w:pPr>
              <w:pStyle w:val="7"/>
              <w:spacing w:before="109"/>
              <w:ind w:left="203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03131</w:t>
            </w:r>
          </w:p>
        </w:tc>
        <w:tc>
          <w:tcPr>
            <w:tcW w:w="1344" w:type="dxa"/>
          </w:tcPr>
          <w:p>
            <w:pPr>
              <w:pStyle w:val="7"/>
              <w:spacing w:before="109"/>
              <w:ind w:left="32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用于剪凯夫拉</w:t>
            </w:r>
          </w:p>
        </w:tc>
        <w:tc>
          <w:tcPr>
            <w:tcW w:w="2911" w:type="dxa"/>
          </w:tcPr>
          <w:p>
            <w:pPr>
              <w:pStyle w:val="7"/>
              <w:spacing w:before="102"/>
              <w:ind w:left="32"/>
              <w:rPr>
                <w:rFonts w:hint="eastAsia" w:ascii="宋体" w:eastAsia="宋体"/>
                <w:sz w:val="16"/>
              </w:rPr>
            </w:pPr>
            <w:r>
              <w:rPr>
                <w:rFonts w:hint="eastAsia" w:ascii="宋体" w:eastAsia="宋体"/>
                <w:sz w:val="16"/>
              </w:rPr>
              <w:t>世达SATA 电工剪138MM 03131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25" w:type="dxa"/>
          </w:tcPr>
          <w:p>
            <w:pPr>
              <w:pStyle w:val="7"/>
              <w:spacing w:before="9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20</w:t>
            </w:r>
          </w:p>
        </w:tc>
        <w:tc>
          <w:tcPr>
            <w:tcW w:w="1308" w:type="dxa"/>
          </w:tcPr>
          <w:p>
            <w:pPr>
              <w:pStyle w:val="7"/>
              <w:spacing w:before="9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71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手工锯</w:t>
            </w:r>
          </w:p>
        </w:tc>
        <w:tc>
          <w:tcPr>
            <w:tcW w:w="994" w:type="dxa"/>
          </w:tcPr>
          <w:p>
            <w:pPr>
              <w:pStyle w:val="7"/>
              <w:spacing w:before="9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spacing w:before="9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137" w:right="11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世达</w:t>
            </w:r>
          </w:p>
        </w:tc>
        <w:tc>
          <w:tcPr>
            <w:tcW w:w="1344" w:type="dxa"/>
          </w:tcPr>
          <w:p>
            <w:pPr>
              <w:pStyle w:val="7"/>
              <w:spacing w:before="9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203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93405</w:t>
            </w:r>
          </w:p>
        </w:tc>
        <w:tc>
          <w:tcPr>
            <w:tcW w:w="1344" w:type="dxa"/>
          </w:tcPr>
          <w:p>
            <w:pPr>
              <w:pStyle w:val="7"/>
              <w:spacing w:before="9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32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光缆开剥辅助工具</w:t>
            </w:r>
          </w:p>
        </w:tc>
        <w:tc>
          <w:tcPr>
            <w:tcW w:w="2911" w:type="dxa"/>
          </w:tcPr>
          <w:p>
            <w:pPr>
              <w:pStyle w:val="7"/>
              <w:spacing w:before="50" w:line="230" w:lineRule="auto"/>
              <w:ind w:left="32" w:right="125"/>
              <w:rPr>
                <w:rFonts w:hint="eastAsia" w:ascii="宋体" w:eastAsia="宋体"/>
                <w:sz w:val="16"/>
              </w:rPr>
            </w:pPr>
            <w:r>
              <w:rPr>
                <w:rFonts w:hint="eastAsia" w:ascii="宋体" w:eastAsia="宋体"/>
                <w:sz w:val="16"/>
              </w:rPr>
              <w:t>世达（SATA) 五金工具锯弓带锯条锯子金属切割小钢锯条手工锯钢锯架 93405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5" w:type="dxa"/>
          </w:tcPr>
          <w:p>
            <w:pPr>
              <w:pStyle w:val="7"/>
              <w:spacing w:before="109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21</w:t>
            </w:r>
          </w:p>
        </w:tc>
        <w:tc>
          <w:tcPr>
            <w:tcW w:w="1308" w:type="dxa"/>
          </w:tcPr>
          <w:p>
            <w:pPr>
              <w:pStyle w:val="7"/>
              <w:spacing w:before="109"/>
              <w:ind w:left="71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红光笔</w:t>
            </w:r>
          </w:p>
        </w:tc>
        <w:tc>
          <w:tcPr>
            <w:tcW w:w="994" w:type="dxa"/>
          </w:tcPr>
          <w:p>
            <w:pPr>
              <w:pStyle w:val="7"/>
              <w:spacing w:before="109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1个</w:t>
            </w:r>
          </w:p>
        </w:tc>
        <w:tc>
          <w:tcPr>
            <w:tcW w:w="1217" w:type="dxa"/>
          </w:tcPr>
          <w:p>
            <w:pPr>
              <w:pStyle w:val="7"/>
              <w:spacing w:before="109"/>
              <w:ind w:left="137" w:right="119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上海信测</w:t>
            </w:r>
          </w:p>
        </w:tc>
        <w:tc>
          <w:tcPr>
            <w:tcW w:w="1344" w:type="dxa"/>
          </w:tcPr>
          <w:p>
            <w:pPr>
              <w:pStyle w:val="7"/>
              <w:spacing w:before="109"/>
              <w:ind w:left="204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B-A2-ZHW-C06</w:t>
            </w:r>
          </w:p>
        </w:tc>
        <w:tc>
          <w:tcPr>
            <w:tcW w:w="1344" w:type="dxa"/>
          </w:tcPr>
          <w:p>
            <w:pPr>
              <w:pStyle w:val="7"/>
              <w:spacing w:before="109"/>
              <w:ind w:left="32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用于光缆测试</w:t>
            </w:r>
          </w:p>
        </w:tc>
        <w:tc>
          <w:tcPr>
            <w:tcW w:w="2911" w:type="dxa"/>
          </w:tcPr>
          <w:p>
            <w:pPr>
              <w:pStyle w:val="7"/>
              <w:spacing w:before="102"/>
              <w:ind w:left="32"/>
              <w:rPr>
                <w:rFonts w:hint="eastAsia" w:ascii="宋体" w:eastAsia="宋体"/>
                <w:sz w:val="16"/>
              </w:rPr>
            </w:pPr>
            <w:r>
              <w:rPr>
                <w:rFonts w:hint="eastAsia" w:ascii="宋体" w:eastAsia="宋体"/>
                <w:sz w:val="16"/>
              </w:rPr>
              <w:t>15公里</w:t>
            </w:r>
          </w:p>
        </w:tc>
      </w:tr>
    </w:tbl>
    <w:p/>
    <w:sectPr>
      <w:pgSz w:w="11910" w:h="16840"/>
      <w:pgMar w:top="1060" w:right="459" w:bottom="280" w:left="9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774" w:hanging="165"/>
        <w:jc w:val="right"/>
      </w:pPr>
      <w:rPr>
        <w:rFonts w:hint="default" w:ascii="等线" w:hAnsi="等线" w:eastAsia="等线" w:cs="等线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31" w:hanging="16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83" w:hanging="16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535" w:hanging="16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787" w:hanging="16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039" w:hanging="16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290" w:hanging="16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542" w:hanging="16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794" w:hanging="165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"/>
      <w:lvlJc w:val="left"/>
      <w:pPr>
        <w:ind w:left="553" w:hanging="224"/>
        <w:jc w:val="right"/>
      </w:pPr>
      <w:rPr>
        <w:rFonts w:hint="default" w:ascii="等线" w:hAnsi="等线" w:eastAsia="等线" w:cs="等线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33" w:hanging="2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07" w:hanging="2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81" w:hanging="2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655" w:hanging="2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929" w:hanging="2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202" w:hanging="2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476" w:hanging="2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750" w:hanging="224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5"/>
      <w:numFmt w:val="decimal"/>
      <w:lvlText w:val="%1"/>
      <w:lvlJc w:val="left"/>
      <w:pPr>
        <w:ind w:left="114" w:hanging="224"/>
        <w:jc w:val="left"/>
      </w:pPr>
      <w:rPr>
        <w:rFonts w:hint="default" w:ascii="等线" w:hAnsi="等线" w:eastAsia="等线" w:cs="等线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37" w:hanging="2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5" w:hanging="2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73" w:hanging="2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91" w:hanging="2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709" w:hanging="2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026" w:hanging="2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344" w:hanging="2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662" w:hanging="224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FDB6FF9"/>
    <w:rsid w:val="35251CF8"/>
    <w:rsid w:val="3BA82F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等线" w:hAnsi="等线" w:eastAsia="等线" w:cs="等线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2163" w:hanging="705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等线" w:hAnsi="等线" w:eastAsia="等线" w:cs="等线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2021-12-01T09:47:00Z</dcterms:created>
  <dc:creator>duanjfu</dc:creator>
  <cp:lastModifiedBy>潘宏波</cp:lastModifiedBy>
  <dcterms:modified xsi:type="dcterms:W3CDTF">2021-12-02T02:03:40Z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2021-12-01T00:00:00Z</vt:filetime>
  </property>
  <property fmtid="{D5CDD505-2E9C-101B-9397-08002B2CF9AE}" pid="5" name="KSOProductBuildVer">
    <vt:lpwstr>2052-10.8.2.6666</vt:lpwstr>
  </property>
  <property fmtid="{D5CDD505-2E9C-101B-9397-08002B2CF9AE}" pid="6" name="ICV">
    <vt:lpwstr>F2DC85251F38463A9A7A740FA682275A</vt:lpwstr>
  </property>
</Properties>
</file>